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left="0" w:right="-29"/>
        <w:jc w:val="center"/>
        <w:rPr>
          <w:iCs/>
          <w:spacing w:val="-13"/>
          <w:sz w:val="28"/>
          <w:szCs w:val="28"/>
        </w:rPr>
      </w:pPr>
      <w:r w:rsidRPr="00711103">
        <w:rPr>
          <w:iCs/>
          <w:spacing w:val="-13"/>
          <w:sz w:val="28"/>
          <w:szCs w:val="28"/>
        </w:rPr>
        <w:t>Бюджетное общеобразовательное  учреждение</w:t>
      </w: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left="0" w:right="-29"/>
        <w:jc w:val="center"/>
        <w:rPr>
          <w:iCs/>
          <w:spacing w:val="-13"/>
          <w:sz w:val="28"/>
          <w:szCs w:val="28"/>
        </w:rPr>
      </w:pPr>
      <w:r w:rsidRPr="00711103">
        <w:rPr>
          <w:iCs/>
          <w:spacing w:val="-13"/>
          <w:sz w:val="28"/>
          <w:szCs w:val="28"/>
        </w:rPr>
        <w:t>Междуреченская средняя общеобразовательная школа</w:t>
      </w:r>
    </w:p>
    <w:p w:rsidR="00711103" w:rsidRDefault="00711103" w:rsidP="00711103">
      <w:pPr>
        <w:pStyle w:val="a3"/>
        <w:shd w:val="clear" w:color="auto" w:fill="FFFFFF"/>
        <w:spacing w:before="94" w:line="360" w:lineRule="auto"/>
        <w:ind w:left="0" w:right="-29"/>
        <w:jc w:val="center"/>
        <w:rPr>
          <w:iCs/>
          <w:spacing w:val="-13"/>
          <w:sz w:val="28"/>
          <w:szCs w:val="28"/>
        </w:rPr>
      </w:pPr>
      <w:r w:rsidRPr="00711103">
        <w:rPr>
          <w:iCs/>
          <w:spacing w:val="-13"/>
          <w:sz w:val="28"/>
          <w:szCs w:val="28"/>
        </w:rPr>
        <w:t>Тарского муниципального района Омской</w:t>
      </w:r>
      <w:r w:rsidRPr="00711103">
        <w:rPr>
          <w:iCs/>
          <w:spacing w:val="-13"/>
          <w:sz w:val="28"/>
          <w:szCs w:val="28"/>
        </w:rPr>
        <w:tab/>
        <w:t xml:space="preserve"> области</w:t>
      </w: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82"/>
      </w:tblGrid>
      <w:tr w:rsidR="00711103" w:rsidRPr="00711103" w:rsidTr="00711103">
        <w:tc>
          <w:tcPr>
            <w:tcW w:w="4820" w:type="dxa"/>
          </w:tcPr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>Согласовано:</w:t>
            </w:r>
          </w:p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>Заместитель директора по ВР</w:t>
            </w:r>
          </w:p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>БОУ «Междуреченская СОШ»</w:t>
            </w:r>
          </w:p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 xml:space="preserve">_____________________/ </w:t>
            </w:r>
            <w:proofErr w:type="spellStart"/>
            <w:r w:rsidRPr="00711103">
              <w:rPr>
                <w:iCs/>
                <w:spacing w:val="-13"/>
                <w:sz w:val="28"/>
                <w:szCs w:val="28"/>
              </w:rPr>
              <w:t>Г.В.Радочина</w:t>
            </w:r>
            <w:proofErr w:type="spellEnd"/>
          </w:p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>«_____»_________________2015г.</w:t>
            </w:r>
          </w:p>
        </w:tc>
        <w:tc>
          <w:tcPr>
            <w:tcW w:w="4882" w:type="dxa"/>
          </w:tcPr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>Утверждаю:</w:t>
            </w:r>
          </w:p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 xml:space="preserve">Директор </w:t>
            </w:r>
          </w:p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>БОУ «Междуреченская СОШ»</w:t>
            </w:r>
          </w:p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>_____________________/</w:t>
            </w:r>
            <w:proofErr w:type="spellStart"/>
            <w:r w:rsidRPr="00711103">
              <w:rPr>
                <w:iCs/>
                <w:spacing w:val="-13"/>
                <w:sz w:val="28"/>
                <w:szCs w:val="28"/>
              </w:rPr>
              <w:t>Н.А.Мугак</w:t>
            </w:r>
            <w:proofErr w:type="spellEnd"/>
          </w:p>
          <w:p w:rsidR="00711103" w:rsidRPr="00711103" w:rsidRDefault="00711103" w:rsidP="00711103">
            <w:pPr>
              <w:pStyle w:val="a3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 w:rsidRPr="00711103">
              <w:rPr>
                <w:iCs/>
                <w:spacing w:val="-13"/>
                <w:sz w:val="28"/>
                <w:szCs w:val="28"/>
              </w:rPr>
              <w:t>«_____»________________2015г.</w:t>
            </w:r>
          </w:p>
        </w:tc>
      </w:tr>
    </w:tbl>
    <w:p w:rsidR="00711103" w:rsidRPr="00711103" w:rsidRDefault="00711103" w:rsidP="00711103">
      <w:pPr>
        <w:shd w:val="clear" w:color="auto" w:fill="FFFFFF"/>
        <w:spacing w:before="94" w:line="360" w:lineRule="auto"/>
        <w:ind w:right="-29"/>
        <w:rPr>
          <w:iCs/>
          <w:spacing w:val="-13"/>
          <w:sz w:val="28"/>
          <w:szCs w:val="28"/>
        </w:rPr>
      </w:pPr>
    </w:p>
    <w:p w:rsid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  <w:r w:rsidRPr="00711103">
        <w:rPr>
          <w:iCs/>
          <w:spacing w:val="-13"/>
          <w:sz w:val="28"/>
          <w:szCs w:val="28"/>
        </w:rPr>
        <w:t xml:space="preserve">Программа курса </w:t>
      </w: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  <w:r w:rsidRPr="00711103">
        <w:rPr>
          <w:iCs/>
          <w:spacing w:val="-13"/>
          <w:sz w:val="28"/>
          <w:szCs w:val="28"/>
        </w:rPr>
        <w:t>внеурочной деятельности</w:t>
      </w: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1458B7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>«</w:t>
      </w:r>
      <w:r w:rsidR="00230031">
        <w:rPr>
          <w:iCs/>
          <w:spacing w:val="-13"/>
          <w:sz w:val="28"/>
          <w:szCs w:val="28"/>
        </w:rPr>
        <w:t>Умелые руки</w:t>
      </w:r>
      <w:r>
        <w:rPr>
          <w:iCs/>
          <w:spacing w:val="-13"/>
          <w:sz w:val="28"/>
          <w:szCs w:val="28"/>
        </w:rPr>
        <w:t>»</w:t>
      </w: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shd w:val="clear" w:color="auto" w:fill="FFFFFF"/>
        <w:spacing w:before="94" w:line="360" w:lineRule="auto"/>
        <w:ind w:right="-29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right"/>
        <w:rPr>
          <w:iCs/>
          <w:spacing w:val="-13"/>
          <w:sz w:val="28"/>
          <w:szCs w:val="28"/>
        </w:rPr>
      </w:pPr>
      <w:r w:rsidRPr="00711103">
        <w:rPr>
          <w:iCs/>
          <w:spacing w:val="-13"/>
          <w:sz w:val="28"/>
          <w:szCs w:val="28"/>
        </w:rPr>
        <w:t xml:space="preserve">Составитель: </w:t>
      </w:r>
      <w:proofErr w:type="spellStart"/>
      <w:r w:rsidRPr="00711103">
        <w:rPr>
          <w:iCs/>
          <w:spacing w:val="-13"/>
          <w:sz w:val="28"/>
          <w:szCs w:val="28"/>
        </w:rPr>
        <w:t>Р.А.Тажбулатова</w:t>
      </w:r>
      <w:proofErr w:type="spellEnd"/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right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>учитель</w:t>
      </w:r>
      <w:r w:rsidRPr="00711103">
        <w:rPr>
          <w:iCs/>
          <w:spacing w:val="-13"/>
          <w:sz w:val="28"/>
          <w:szCs w:val="28"/>
        </w:rPr>
        <w:t xml:space="preserve"> начальных классов</w:t>
      </w: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711103" w:rsidRPr="00711103" w:rsidRDefault="00711103" w:rsidP="00711103">
      <w:pPr>
        <w:pStyle w:val="a3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  <w:r w:rsidRPr="00711103">
        <w:rPr>
          <w:iCs/>
          <w:spacing w:val="-13"/>
          <w:sz w:val="28"/>
          <w:szCs w:val="28"/>
        </w:rPr>
        <w:t>2015г</w:t>
      </w:r>
      <w:r>
        <w:rPr>
          <w:iCs/>
          <w:spacing w:val="-13"/>
          <w:sz w:val="28"/>
          <w:szCs w:val="28"/>
        </w:rPr>
        <w:t>.</w:t>
      </w:r>
    </w:p>
    <w:p w:rsidR="00C91CC0" w:rsidRPr="0063423C" w:rsidRDefault="00F602E0" w:rsidP="0063423C">
      <w:pPr>
        <w:pStyle w:val="a3"/>
        <w:numPr>
          <w:ilvl w:val="0"/>
          <w:numId w:val="22"/>
        </w:numPr>
        <w:shd w:val="clear" w:color="auto" w:fill="FFFFFF"/>
        <w:spacing w:before="94"/>
        <w:ind w:right="-29"/>
        <w:jc w:val="both"/>
        <w:rPr>
          <w:b/>
          <w:iCs/>
          <w:spacing w:val="-13"/>
          <w:sz w:val="24"/>
          <w:szCs w:val="24"/>
        </w:rPr>
      </w:pPr>
      <w:r w:rsidRPr="0063423C">
        <w:rPr>
          <w:b/>
          <w:iCs/>
          <w:spacing w:val="-13"/>
          <w:sz w:val="24"/>
          <w:szCs w:val="24"/>
        </w:rPr>
        <w:lastRenderedPageBreak/>
        <w:t>Пояснительная записка</w:t>
      </w:r>
    </w:p>
    <w:p w:rsidR="00C91CC0" w:rsidRPr="0063423C" w:rsidRDefault="00C91CC0" w:rsidP="0063423C">
      <w:pPr>
        <w:shd w:val="clear" w:color="auto" w:fill="FFFFFF"/>
        <w:tabs>
          <w:tab w:val="left" w:pos="9072"/>
        </w:tabs>
        <w:ind w:right="-28" w:firstLine="540"/>
        <w:jc w:val="both"/>
        <w:rPr>
          <w:iCs/>
          <w:spacing w:val="-13"/>
          <w:sz w:val="24"/>
          <w:szCs w:val="24"/>
        </w:rPr>
      </w:pPr>
      <w:r w:rsidRPr="0063423C">
        <w:rPr>
          <w:iCs/>
          <w:spacing w:val="-13"/>
          <w:sz w:val="24"/>
          <w:szCs w:val="24"/>
        </w:rPr>
        <w:t>В проекте Федерального компонента государственного Образовательного стандарта общего образования</w:t>
      </w:r>
      <w:r w:rsidRPr="0063423C">
        <w:rPr>
          <w:iCs/>
          <w:color w:val="3366FF"/>
          <w:spacing w:val="-13"/>
          <w:sz w:val="24"/>
          <w:szCs w:val="24"/>
        </w:rPr>
        <w:t xml:space="preserve"> </w:t>
      </w:r>
      <w:r w:rsidRPr="0063423C">
        <w:rPr>
          <w:iCs/>
          <w:spacing w:val="-13"/>
          <w:sz w:val="24"/>
          <w:szCs w:val="24"/>
        </w:rPr>
        <w:t xml:space="preserve">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</w:t>
      </w:r>
      <w:proofErr w:type="spellStart"/>
      <w:r w:rsidRPr="0063423C">
        <w:rPr>
          <w:iCs/>
          <w:spacing w:val="-13"/>
          <w:sz w:val="24"/>
          <w:szCs w:val="24"/>
        </w:rPr>
        <w:t>креативного</w:t>
      </w:r>
      <w:proofErr w:type="spellEnd"/>
      <w:r w:rsidRPr="0063423C">
        <w:rPr>
          <w:iCs/>
          <w:spacing w:val="-13"/>
          <w:sz w:val="24"/>
          <w:szCs w:val="24"/>
        </w:rPr>
        <w:t xml:space="preserve"> мышления, способствующего формированию разносторонне-развитой  личности, отличающейся неповторимостью, оригинальностью.</w:t>
      </w:r>
    </w:p>
    <w:p w:rsidR="00C91CC0" w:rsidRPr="0063423C" w:rsidRDefault="00C91CC0" w:rsidP="0063423C">
      <w:pPr>
        <w:shd w:val="clear" w:color="auto" w:fill="FFFFFF"/>
        <w:ind w:right="-28" w:firstLine="540"/>
        <w:jc w:val="both"/>
        <w:rPr>
          <w:iCs/>
          <w:spacing w:val="-13"/>
          <w:sz w:val="24"/>
          <w:szCs w:val="24"/>
        </w:rPr>
      </w:pPr>
      <w:r w:rsidRPr="0063423C">
        <w:rPr>
          <w:iCs/>
          <w:spacing w:val="-13"/>
          <w:sz w:val="24"/>
          <w:szCs w:val="24"/>
        </w:rPr>
        <w:t xml:space="preserve">Что же понимается под творческими способностями? </w:t>
      </w:r>
    </w:p>
    <w:p w:rsidR="00C91CC0" w:rsidRPr="0063423C" w:rsidRDefault="00C91CC0" w:rsidP="0063423C">
      <w:pPr>
        <w:shd w:val="clear" w:color="auto" w:fill="FFFFFF"/>
        <w:ind w:right="-28" w:firstLine="540"/>
        <w:jc w:val="both"/>
        <w:rPr>
          <w:iCs/>
          <w:spacing w:val="-13"/>
          <w:sz w:val="24"/>
          <w:szCs w:val="24"/>
        </w:rPr>
      </w:pPr>
      <w:r w:rsidRPr="0063423C">
        <w:rPr>
          <w:iCs/>
          <w:spacing w:val="-13"/>
          <w:sz w:val="24"/>
          <w:szCs w:val="24"/>
        </w:rPr>
        <w:t xml:space="preserve"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 </w:t>
      </w:r>
    </w:p>
    <w:p w:rsidR="00C91CC0" w:rsidRPr="0063423C" w:rsidRDefault="00C91CC0" w:rsidP="0063423C">
      <w:pPr>
        <w:shd w:val="clear" w:color="auto" w:fill="FFFFFF"/>
        <w:ind w:right="-28" w:firstLine="540"/>
        <w:jc w:val="both"/>
        <w:rPr>
          <w:iCs/>
          <w:spacing w:val="-13"/>
          <w:sz w:val="24"/>
          <w:szCs w:val="24"/>
        </w:rPr>
      </w:pPr>
      <w:r w:rsidRPr="0063423C">
        <w:rPr>
          <w:iCs/>
          <w:spacing w:val="-13"/>
          <w:sz w:val="24"/>
          <w:szCs w:val="24"/>
        </w:rPr>
        <w:t xml:space="preserve">С философской точки зрения творческие способности включают в себя способность творчески воображать, наблюдать, неординарно мыслить. </w:t>
      </w:r>
    </w:p>
    <w:p w:rsidR="00C91CC0" w:rsidRPr="0063423C" w:rsidRDefault="00C91CC0" w:rsidP="0063423C">
      <w:pPr>
        <w:shd w:val="clear" w:color="auto" w:fill="FFFFFF"/>
        <w:ind w:right="-28" w:firstLine="540"/>
        <w:jc w:val="both"/>
        <w:rPr>
          <w:iCs/>
          <w:spacing w:val="-13"/>
          <w:sz w:val="24"/>
          <w:szCs w:val="24"/>
        </w:rPr>
      </w:pPr>
      <w:r w:rsidRPr="0063423C">
        <w:rPr>
          <w:iCs/>
          <w:spacing w:val="-13"/>
          <w:sz w:val="24"/>
          <w:szCs w:val="24"/>
        </w:rPr>
        <w:t>Таким образом, творчество – 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b/>
          <w:bCs/>
          <w:iCs/>
        </w:rPr>
      </w:pPr>
      <w:r w:rsidRPr="0063423C">
        <w:rPr>
          <w:rStyle w:val="c2"/>
          <w:b/>
          <w:bCs/>
          <w:iCs/>
        </w:rPr>
        <w:t>Новизна программы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color w:val="000000"/>
        </w:rPr>
      </w:pPr>
      <w:r w:rsidRPr="0063423C">
        <w:rPr>
          <w:rStyle w:val="c2"/>
          <w:color w:val="000000"/>
        </w:rPr>
        <w:t xml:space="preserve">     В такой многонациональной стране как Россия особую актуальность приобретает сбалансированный подход к воспитанию у детей уважения к истории, традициям своего народа и народов, населяющих нашу страну. Знакомство с народным декоративно-прикладным творчеством России способствует формированию национального самосознания, взаимопроникновению культур, воспитывает чувство взаимопонимания между народами, формирует этническую толерантность.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b/>
          <w:bCs/>
          <w:iCs/>
          <w:color w:val="000000"/>
        </w:rPr>
      </w:pPr>
      <w:r w:rsidRPr="0063423C">
        <w:rPr>
          <w:rStyle w:val="c2"/>
          <w:b/>
          <w:bCs/>
          <w:iCs/>
          <w:color w:val="000000"/>
        </w:rPr>
        <w:t>Актуальность программы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color w:val="000000"/>
        </w:rPr>
      </w:pPr>
      <w:r w:rsidRPr="0063423C">
        <w:rPr>
          <w:rStyle w:val="c2"/>
          <w:color w:val="000000"/>
        </w:rPr>
        <w:t xml:space="preserve">        Данная программа позволяет создать условия для самореализации  личности ребёнка, выявить и развить творческие способности. Важная роль отводится формированию культуры труда: содержанию в порядке рабочего места, экономии материалов и времени, планированию работы, правильному обращению с инструментами, соблюдению правил безопасной работы.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color w:val="000000"/>
        </w:rPr>
      </w:pPr>
      <w:r w:rsidRPr="0063423C">
        <w:rPr>
          <w:rStyle w:val="c2"/>
          <w:color w:val="000000"/>
        </w:rPr>
        <w:t>Исходя из этого, данная программа опирается на следующие принципы: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color w:val="000000"/>
        </w:rPr>
      </w:pPr>
      <w:r w:rsidRPr="0063423C">
        <w:rPr>
          <w:rStyle w:val="c2"/>
          <w:color w:val="000000"/>
        </w:rPr>
        <w:t xml:space="preserve">-принципы </w:t>
      </w:r>
      <w:proofErr w:type="spellStart"/>
      <w:r w:rsidRPr="0063423C">
        <w:rPr>
          <w:rStyle w:val="c2"/>
          <w:color w:val="000000"/>
        </w:rPr>
        <w:t>культуросообразности</w:t>
      </w:r>
      <w:proofErr w:type="spellEnd"/>
      <w:r w:rsidRPr="0063423C">
        <w:rPr>
          <w:rStyle w:val="c2"/>
          <w:color w:val="000000"/>
        </w:rPr>
        <w:t>  -  ориентация на потребности детей, адаптацию к современным условиям жизни общества, учитывая культурные традиции родного края;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color w:val="000000"/>
        </w:rPr>
      </w:pPr>
      <w:r w:rsidRPr="0063423C">
        <w:rPr>
          <w:rStyle w:val="c2"/>
          <w:color w:val="000000"/>
        </w:rPr>
        <w:t xml:space="preserve">-принципы </w:t>
      </w:r>
      <w:proofErr w:type="spellStart"/>
      <w:r w:rsidRPr="0063423C">
        <w:rPr>
          <w:rStyle w:val="c2"/>
          <w:color w:val="000000"/>
        </w:rPr>
        <w:t>природосообразности</w:t>
      </w:r>
      <w:proofErr w:type="spellEnd"/>
      <w:r w:rsidRPr="0063423C">
        <w:rPr>
          <w:rStyle w:val="c2"/>
          <w:color w:val="000000"/>
        </w:rPr>
        <w:t xml:space="preserve">  -  учёт возрастных возможностей и </w:t>
      </w:r>
      <w:proofErr w:type="gramStart"/>
      <w:r w:rsidRPr="0063423C">
        <w:rPr>
          <w:rStyle w:val="c2"/>
          <w:color w:val="000000"/>
        </w:rPr>
        <w:t>задатков</w:t>
      </w:r>
      <w:proofErr w:type="gramEnd"/>
      <w:r w:rsidRPr="0063423C">
        <w:rPr>
          <w:rStyle w:val="c2"/>
          <w:color w:val="000000"/>
        </w:rPr>
        <w:t xml:space="preserve"> обучающихся при включении их в разные виды деятельности (рисование, конструирование, лепка);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color w:val="000000"/>
        </w:rPr>
      </w:pPr>
      <w:r w:rsidRPr="0063423C">
        <w:rPr>
          <w:rStyle w:val="c2"/>
          <w:color w:val="000000"/>
        </w:rPr>
        <w:t xml:space="preserve">-принцип </w:t>
      </w:r>
      <w:proofErr w:type="spellStart"/>
      <w:r w:rsidRPr="0063423C">
        <w:rPr>
          <w:rStyle w:val="c2"/>
          <w:color w:val="000000"/>
        </w:rPr>
        <w:t>дифференцированности</w:t>
      </w:r>
      <w:proofErr w:type="spellEnd"/>
      <w:r w:rsidRPr="0063423C">
        <w:rPr>
          <w:rStyle w:val="c2"/>
          <w:color w:val="000000"/>
        </w:rPr>
        <w:t xml:space="preserve"> и последовательности  -  в программе чередуются различные виды и формы занятий, в то же время идёт усложнение приёмов работы, разумно чередуется нагрузка;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color w:val="000000"/>
        </w:rPr>
      </w:pPr>
      <w:r w:rsidRPr="0063423C">
        <w:rPr>
          <w:rStyle w:val="c2"/>
          <w:color w:val="000000"/>
        </w:rPr>
        <w:t xml:space="preserve">-принцип </w:t>
      </w:r>
      <w:proofErr w:type="spellStart"/>
      <w:r w:rsidRPr="0063423C">
        <w:rPr>
          <w:rStyle w:val="c2"/>
          <w:color w:val="000000"/>
        </w:rPr>
        <w:t>креативности</w:t>
      </w:r>
      <w:proofErr w:type="spellEnd"/>
      <w:r w:rsidRPr="0063423C">
        <w:rPr>
          <w:rStyle w:val="c2"/>
          <w:color w:val="000000"/>
        </w:rPr>
        <w:t>  -  развитие творческих способностей ребёнка, выражающееся в том, что в ходе реализации данной программы доминирует творческое начало и творчество, рассматриваемое как критерий оценки личности и отношений в коллективе;</w:t>
      </w:r>
    </w:p>
    <w:p w:rsidR="00C91CC0" w:rsidRPr="0063423C" w:rsidRDefault="00C91CC0" w:rsidP="0063423C">
      <w:pPr>
        <w:pStyle w:val="c0"/>
        <w:spacing w:before="0" w:beforeAutospacing="0" w:after="0" w:afterAutospacing="0"/>
        <w:jc w:val="both"/>
        <w:rPr>
          <w:rStyle w:val="c2"/>
          <w:color w:val="000000"/>
        </w:rPr>
      </w:pPr>
      <w:r w:rsidRPr="0063423C">
        <w:rPr>
          <w:rStyle w:val="c2"/>
          <w:color w:val="000000"/>
        </w:rPr>
        <w:t xml:space="preserve">-принцип </w:t>
      </w:r>
      <w:proofErr w:type="spellStart"/>
      <w:r w:rsidRPr="0063423C">
        <w:rPr>
          <w:rStyle w:val="c2"/>
          <w:color w:val="000000"/>
        </w:rPr>
        <w:t>гуманизации</w:t>
      </w:r>
      <w:proofErr w:type="spellEnd"/>
      <w:r w:rsidRPr="0063423C">
        <w:rPr>
          <w:rStyle w:val="c2"/>
          <w:color w:val="000000"/>
        </w:rPr>
        <w:t>  -  ребёнок является основой ценностей общекультурного человеческого социума, предполагает уважительное отношение к личности обучающегося.</w:t>
      </w:r>
    </w:p>
    <w:p w:rsidR="00C91CC0" w:rsidRPr="0063423C" w:rsidRDefault="0063423C" w:rsidP="006342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 w:rsidR="00C91CC0" w:rsidRPr="0063423C">
        <w:rPr>
          <w:b/>
          <w:sz w:val="24"/>
          <w:szCs w:val="24"/>
        </w:rPr>
        <w:t xml:space="preserve"> </w:t>
      </w:r>
    </w:p>
    <w:p w:rsidR="00C91CC0" w:rsidRPr="0063423C" w:rsidRDefault="00C91CC0" w:rsidP="0063423C">
      <w:pPr>
        <w:ind w:left="426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1. 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</w:r>
    </w:p>
    <w:p w:rsidR="00C91CC0" w:rsidRPr="0063423C" w:rsidRDefault="00C91CC0" w:rsidP="0063423C">
      <w:pPr>
        <w:ind w:left="426"/>
        <w:jc w:val="both"/>
        <w:rPr>
          <w:sz w:val="24"/>
          <w:szCs w:val="24"/>
        </w:rPr>
      </w:pPr>
      <w:r w:rsidRPr="0063423C">
        <w:rPr>
          <w:spacing w:val="-9"/>
          <w:sz w:val="24"/>
          <w:szCs w:val="24"/>
        </w:rPr>
        <w:t xml:space="preserve">2. Обеспечение дополнительных знаний по трудовому обучению. </w:t>
      </w:r>
    </w:p>
    <w:p w:rsidR="00C91CC0" w:rsidRPr="0063423C" w:rsidRDefault="00C91CC0" w:rsidP="0063423C">
      <w:pPr>
        <w:ind w:left="426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3. Воспитание любви и уважения к своему труду и труду взрослого      человека, любви к родному краю и себе. </w:t>
      </w:r>
    </w:p>
    <w:p w:rsidR="00C91CC0" w:rsidRPr="0063423C" w:rsidRDefault="00C91CC0" w:rsidP="0063423C">
      <w:pPr>
        <w:ind w:firstLine="310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Цели будут достигнуты при условии «Я хочу это сделать сам». </w:t>
      </w:r>
    </w:p>
    <w:p w:rsidR="00C91CC0" w:rsidRPr="0063423C" w:rsidRDefault="00C91CC0" w:rsidP="0063423C">
      <w:pPr>
        <w:ind w:firstLine="310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Девизом внеурочной деятельности по трудовому обучению  является: </w:t>
      </w:r>
    </w:p>
    <w:p w:rsidR="00C91CC0" w:rsidRPr="0063423C" w:rsidRDefault="00C91CC0" w:rsidP="0063423C">
      <w:pPr>
        <w:ind w:firstLine="310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Я слышу – и забываю,</w:t>
      </w:r>
    </w:p>
    <w:p w:rsidR="00C91CC0" w:rsidRPr="0063423C" w:rsidRDefault="00C91CC0" w:rsidP="0063423C">
      <w:pPr>
        <w:ind w:firstLine="310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Я вижу -  и запоминаю,</w:t>
      </w:r>
    </w:p>
    <w:p w:rsidR="00C91CC0" w:rsidRPr="0063423C" w:rsidRDefault="00C91CC0" w:rsidP="0063423C">
      <w:pPr>
        <w:ind w:firstLine="310"/>
        <w:jc w:val="both"/>
        <w:rPr>
          <w:sz w:val="24"/>
          <w:szCs w:val="24"/>
        </w:rPr>
      </w:pPr>
      <w:r w:rsidRPr="0063423C">
        <w:rPr>
          <w:sz w:val="24"/>
          <w:szCs w:val="24"/>
        </w:rPr>
        <w:lastRenderedPageBreak/>
        <w:t>Я делаю – и понимаю.</w:t>
      </w:r>
    </w:p>
    <w:p w:rsidR="00C91CC0" w:rsidRPr="0063423C" w:rsidRDefault="00C91CC0" w:rsidP="0063423C">
      <w:pPr>
        <w:ind w:firstLine="310"/>
        <w:jc w:val="both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Задачи</w:t>
      </w:r>
    </w:p>
    <w:p w:rsidR="00C91CC0" w:rsidRPr="0063423C" w:rsidRDefault="00C91CC0" w:rsidP="0063423C">
      <w:pPr>
        <w:numPr>
          <w:ilvl w:val="0"/>
          <w:numId w:val="1"/>
        </w:numPr>
        <w:tabs>
          <w:tab w:val="num" w:pos="284"/>
        </w:tabs>
        <w:ind w:left="0" w:firstLine="426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развивать воображение и фантазию, внимание, память, терпение, трудолюбие, интерес к истории родного края, его культуре;</w:t>
      </w:r>
    </w:p>
    <w:p w:rsidR="00C91CC0" w:rsidRPr="0063423C" w:rsidRDefault="00C91CC0" w:rsidP="0063423C">
      <w:pPr>
        <w:widowControl/>
        <w:numPr>
          <w:ilvl w:val="0"/>
          <w:numId w:val="1"/>
        </w:numPr>
        <w:tabs>
          <w:tab w:val="num" w:pos="0"/>
          <w:tab w:val="left" w:pos="720"/>
        </w:tabs>
        <w:autoSpaceDE/>
        <w:ind w:left="0" w:firstLine="426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учить  изготавливать поделки и сувениры с использованием различных материалов: ткани, меха, бумаги, картона, пластилина, бисера, пряжи, бросового и природного материала;</w:t>
      </w:r>
    </w:p>
    <w:p w:rsidR="00C91CC0" w:rsidRPr="0063423C" w:rsidRDefault="00C91CC0" w:rsidP="0063423C">
      <w:pPr>
        <w:widowControl/>
        <w:autoSpaceDE/>
        <w:ind w:firstLine="426"/>
        <w:jc w:val="both"/>
        <w:rPr>
          <w:sz w:val="24"/>
          <w:szCs w:val="24"/>
        </w:rPr>
      </w:pPr>
      <w:r w:rsidRPr="0063423C">
        <w:rPr>
          <w:sz w:val="24"/>
          <w:szCs w:val="24"/>
        </w:rPr>
        <w:sym w:font="Symbol" w:char="F0B7"/>
      </w:r>
      <w:r w:rsidRPr="0063423C">
        <w:rPr>
          <w:sz w:val="24"/>
          <w:szCs w:val="24"/>
        </w:rPr>
        <w:t xml:space="preserve"> учить выполнять работу коллективно, развивать проектные способности младших школьников, </w:t>
      </w:r>
    </w:p>
    <w:p w:rsidR="0063423C" w:rsidRPr="0063423C" w:rsidRDefault="00C91CC0" w:rsidP="0063423C">
      <w:pPr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воспитывать эстетический вкус, чувство </w:t>
      </w:r>
      <w:proofErr w:type="gramStart"/>
      <w:r w:rsidRPr="0063423C">
        <w:rPr>
          <w:sz w:val="24"/>
          <w:szCs w:val="24"/>
        </w:rPr>
        <w:t>прекрасного</w:t>
      </w:r>
      <w:proofErr w:type="gramEnd"/>
      <w:r w:rsidRPr="0063423C">
        <w:rPr>
          <w:sz w:val="24"/>
          <w:szCs w:val="24"/>
        </w:rPr>
        <w:t>, гордость за свой выполненный труд.</w:t>
      </w:r>
      <w:r w:rsidR="0063423C">
        <w:rPr>
          <w:sz w:val="24"/>
          <w:szCs w:val="24"/>
        </w:rPr>
        <w:t xml:space="preserve">         </w:t>
      </w:r>
      <w:r w:rsidR="0063423C" w:rsidRPr="0063423C">
        <w:rPr>
          <w:sz w:val="24"/>
          <w:szCs w:val="24"/>
          <w:lang w:eastAsia="ru-RU"/>
        </w:rPr>
        <w:t xml:space="preserve">Задачи данной программы будут достигнуты, если ребенок на занятии займет позицию “Я хочу это сделать сам”. В задачу педагога входит не столько помочь ребенку в осознании или изготовлении, сколько создать условия, при которых его потенциал будет использован полностью. </w:t>
      </w:r>
      <w:proofErr w:type="gramStart"/>
      <w:r w:rsidR="0063423C" w:rsidRPr="0063423C">
        <w:rPr>
          <w:sz w:val="24"/>
          <w:szCs w:val="24"/>
          <w:lang w:eastAsia="ru-RU"/>
        </w:rPr>
        <w:t>Для этого педагогу необходимо помнить об особенностях деятельности ребенка на занятии, включающей в себя как равнозначный интеллектуальный и моторный компоненты, т.е. на занятии должна быть специально организованная часть, направленная на обеспечение безусловного понимания сути и порядка выполнения практической работы, и должным образом оснащенная самостоятельная деятельность ребенка по преобразованию материала в изделии.</w:t>
      </w:r>
      <w:proofErr w:type="gramEnd"/>
      <w:r w:rsidR="0063423C" w:rsidRPr="0063423C">
        <w:rPr>
          <w:sz w:val="24"/>
          <w:szCs w:val="24"/>
          <w:lang w:eastAsia="ru-RU"/>
        </w:rPr>
        <w:t xml:space="preserve"> Причем на теоретическую часть занятия должно отводиться втрое меньше времени, чем на практические действия. Это обосновано тем, что теоретическую работу под руководством учителя можно ускорить, организовав обсуждение в динамичной, веселой, захватывающей форме, а самостоятельные практические действия должны вестись неторопливо, в строго индивидуальном ритме, обеспечивающем формирование трудовых умений на должном уровне. Следует помнить, что воспитывающий и развивающий потенциал занятий снижается, если ребенок привыкает работать только “под диктовку” учителя по принципу “ делай как я”, </w:t>
      </w:r>
      <w:proofErr w:type="gramStart"/>
      <w:r w:rsidR="0063423C" w:rsidRPr="0063423C">
        <w:rPr>
          <w:sz w:val="24"/>
          <w:szCs w:val="24"/>
          <w:lang w:eastAsia="ru-RU"/>
        </w:rPr>
        <w:t>выполнять роль</w:t>
      </w:r>
      <w:proofErr w:type="gramEnd"/>
      <w:r w:rsidR="0063423C" w:rsidRPr="0063423C">
        <w:rPr>
          <w:sz w:val="24"/>
          <w:szCs w:val="24"/>
          <w:lang w:eastAsia="ru-RU"/>
        </w:rPr>
        <w:t xml:space="preserve"> исполнителя, недостаточно ясно и точно понимающего какая связь между отдельными операциями при изготовлении изделия и конечным результатом. Безусловно, в подражательной деятельности заложены большие возможности для обучения учащихся. Но задержка младших школьников на этом уровне обучения отрицательно сказывается на их развитии: учащиеся становятся интеллектуально пассивными, часто беспомощными при самостоятельном решении самых простых заданий. Использование инструкционных и технологических карт и других видов изобразительной наглядности увеличивает время на занятии на практическую работу, позволяет наиболее подготовленным учащимся работать самостоятельно, соединяя “работу ума с работой рук”, а учителю иметь большую возможность оказать помощь менее подготовленным учащимся.</w:t>
      </w:r>
    </w:p>
    <w:p w:rsidR="0063423C" w:rsidRPr="0063423C" w:rsidRDefault="0063423C" w:rsidP="0063423C">
      <w:pPr>
        <w:pStyle w:val="a3"/>
        <w:spacing w:before="100" w:beforeAutospacing="1" w:after="100" w:afterAutospacing="1"/>
        <w:ind w:left="0" w:firstLine="720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Индивидуальный труд учащихся во внеурочное время заключается в том, что под общим руководством педагога младшие школьники самостоятельно выполняют интересующие их трудовые задания. Тематика, содержание, сложность и трудоемкость этих заданий должны подбираться с учетом возрастных особенностей младших школьников и возможностей обеспечения их всем необходимым для успешного выполнения намеченных планов.</w:t>
      </w:r>
    </w:p>
    <w:p w:rsidR="0063423C" w:rsidRPr="0063423C" w:rsidRDefault="0063423C" w:rsidP="0063423C">
      <w:pPr>
        <w:pStyle w:val="a3"/>
        <w:spacing w:before="100" w:beforeAutospacing="1" w:after="100" w:afterAutospacing="1"/>
        <w:ind w:left="0" w:firstLine="720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 xml:space="preserve">Планирование имеет направленность на формирование у детей </w:t>
      </w:r>
      <w:proofErr w:type="spellStart"/>
      <w:r w:rsidRPr="0063423C">
        <w:rPr>
          <w:sz w:val="24"/>
          <w:szCs w:val="24"/>
          <w:lang w:eastAsia="ru-RU"/>
        </w:rPr>
        <w:t>общетрудовых</w:t>
      </w:r>
      <w:proofErr w:type="spellEnd"/>
      <w:r w:rsidRPr="0063423C">
        <w:rPr>
          <w:sz w:val="24"/>
          <w:szCs w:val="24"/>
          <w:lang w:eastAsia="ru-RU"/>
        </w:rPr>
        <w:t xml:space="preserve"> умений и навыков: анализ, планирование, организация и контроль трудовой деятельности, которые расширяются и углубляются в процессе любой трудовой деятельности школьников. Большое значение приобретает выполнение правил культуры труда, экономного расходования материалов, бережного отношения к инструментам, приспособлениям и материалам.</w:t>
      </w:r>
    </w:p>
    <w:p w:rsidR="0063423C" w:rsidRPr="0063423C" w:rsidRDefault="0063423C" w:rsidP="0063423C">
      <w:pPr>
        <w:pStyle w:val="a3"/>
        <w:spacing w:before="100" w:beforeAutospacing="1" w:after="100" w:afterAutospacing="1"/>
        <w:ind w:left="0" w:firstLine="720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В процессе занятий по рукоделию учащиеся закрепляют навыки работы с такими универсальными инструментами и приспособлениями, как ножницы, иглы, шаблоны (выкройки) для разметки тканей, различными измерительными инструментами.</w:t>
      </w:r>
    </w:p>
    <w:p w:rsidR="0063423C" w:rsidRPr="0063423C" w:rsidRDefault="0063423C" w:rsidP="0063423C">
      <w:pPr>
        <w:spacing w:before="100" w:beforeAutospacing="1" w:after="100" w:afterAutospacing="1"/>
        <w:ind w:firstLine="720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 xml:space="preserve">Изготовление изделий необходимо строить на различном уровне трудности: по образцу, рисунку, простейшему чертежу, по собственному замыслу ребенка с учетом индивидуальных особенностей и возможностей школьника. При изготовлении какого-либо изделия ребенок учится устанавливать последовательность выполнения действий, порядок работы инструментами. Пропуск самой незначительной операции или выбор не того инструмента, который нужен в данный момент, - все это сразу же сказывается на качестве работы. Ребенок действует в системе наглядно выраженных требований, выбирает и сопоставляет варианты действий, отбирает </w:t>
      </w:r>
      <w:r w:rsidRPr="0063423C">
        <w:rPr>
          <w:sz w:val="24"/>
          <w:szCs w:val="24"/>
          <w:lang w:eastAsia="ru-RU"/>
        </w:rPr>
        <w:lastRenderedPageBreak/>
        <w:t xml:space="preserve">наиболее рациональные пути решения задания, сравнивает полученный результат с </w:t>
      </w:r>
      <w:proofErr w:type="gramStart"/>
      <w:r w:rsidRPr="0063423C">
        <w:rPr>
          <w:sz w:val="24"/>
          <w:szCs w:val="24"/>
          <w:lang w:eastAsia="ru-RU"/>
        </w:rPr>
        <w:t>планируемым</w:t>
      </w:r>
      <w:proofErr w:type="gramEnd"/>
      <w:r w:rsidRPr="0063423C">
        <w:rPr>
          <w:sz w:val="24"/>
          <w:szCs w:val="24"/>
          <w:lang w:eastAsia="ru-RU"/>
        </w:rPr>
        <w:t xml:space="preserve"> ранее, оценивает его. Это способствует формированию у учащихся способности к планированию. Планирование предупреждает ошибочные действия, способствует более четкому представлению порядка операции. Это сказывается на качестве изделий школьника, позволяет ему познать радость труда.</w:t>
      </w:r>
    </w:p>
    <w:p w:rsidR="0063423C" w:rsidRPr="0063423C" w:rsidRDefault="0063423C" w:rsidP="0063423C">
      <w:pPr>
        <w:pStyle w:val="a3"/>
        <w:spacing w:before="100" w:beforeAutospacing="1" w:after="100" w:afterAutospacing="1"/>
        <w:ind w:left="0" w:firstLine="720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Главной задачей учителя, проводящего занятие, должна быть забота о развивающем характере обучения, заложенном в содержании. Методическое решение этой задачи будет состоять в том, что нужно постараться поменьше объяснять, лучше вовлекать детей в обсуждение, нельзя перегружать занятие новыми сведениями, торопить детей и сразу стремиться на помощь, если что-то не получается. Ребенок должен попробовать преодолеть себя; в этом он учится быть взрослым, мастером.</w:t>
      </w:r>
    </w:p>
    <w:p w:rsidR="0063423C" w:rsidRPr="0063423C" w:rsidRDefault="0063423C" w:rsidP="0063423C">
      <w:pPr>
        <w:pStyle w:val="a3"/>
        <w:spacing w:before="100" w:beforeAutospacing="1" w:after="100" w:afterAutospacing="1"/>
        <w:ind w:left="0" w:firstLine="720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Для повышения и поддержания интереса учащихся к объектам труда, его процессам и результатам имеет организация для выполнения небольших по объему трудовых заданий бригад или звеньев с распределением между детьми разных функций (бригадир, рабочий и т.д.).</w:t>
      </w:r>
    </w:p>
    <w:p w:rsidR="0063423C" w:rsidRPr="0063423C" w:rsidRDefault="0063423C" w:rsidP="0063423C">
      <w:pPr>
        <w:pStyle w:val="a3"/>
        <w:spacing w:before="100" w:beforeAutospacing="1" w:after="100" w:afterAutospacing="1"/>
        <w:ind w:left="0" w:firstLine="720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В программе указано примерное количество часов на изучение каждого раздела программы. Учитель может самостоятельно распределять количество часов, опираясь на собственный опыт и имея в виду подготовленность учащихся и условия работы в данной группе. В программу включается не только перечень практических работ, но и темы бесед, рассказов, расширяющие политехнический кругозор детей.</w:t>
      </w:r>
    </w:p>
    <w:p w:rsidR="0063423C" w:rsidRPr="0063423C" w:rsidRDefault="0063423C" w:rsidP="0063423C">
      <w:pPr>
        <w:pStyle w:val="a3"/>
        <w:spacing w:before="100" w:beforeAutospacing="1" w:after="100" w:afterAutospacing="1"/>
        <w:ind w:left="0" w:firstLine="720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 xml:space="preserve">Результатом реализации данной образовательной программы являются выставки детских работ. Использование поделок-сувениров в качестве подарков для первоклассников, дошкольников, ветеранов, учителей и т.д.; оформление зала для проведения праздничных утренников. </w:t>
      </w:r>
    </w:p>
    <w:p w:rsidR="0063423C" w:rsidRPr="0063423C" w:rsidRDefault="0063423C" w:rsidP="0063423C">
      <w:pPr>
        <w:pStyle w:val="a3"/>
        <w:spacing w:before="100" w:beforeAutospacing="1" w:after="100" w:afterAutospacing="1"/>
        <w:ind w:left="0" w:firstLine="720"/>
        <w:jc w:val="both"/>
        <w:rPr>
          <w:sz w:val="24"/>
          <w:szCs w:val="24"/>
          <w:lang w:eastAsia="ru-RU"/>
        </w:rPr>
      </w:pPr>
    </w:p>
    <w:p w:rsidR="00F602E0" w:rsidRPr="0063423C" w:rsidRDefault="00F602E0" w:rsidP="0063423C">
      <w:pPr>
        <w:pStyle w:val="a3"/>
        <w:numPr>
          <w:ilvl w:val="0"/>
          <w:numId w:val="22"/>
        </w:numPr>
        <w:tabs>
          <w:tab w:val="left" w:pos="1080"/>
        </w:tabs>
        <w:ind w:left="0" w:firstLine="720"/>
        <w:jc w:val="center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Общая характеристика учебного курса</w:t>
      </w:r>
    </w:p>
    <w:p w:rsidR="00570489" w:rsidRPr="0063423C" w:rsidRDefault="00570489" w:rsidP="0063423C">
      <w:pPr>
        <w:pStyle w:val="a3"/>
        <w:ind w:left="0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Программа  кружка  «Умелые ручки»  является   программой  общекультурного  направления, которая предназначена для раскрытия творческих способностей  в области  изобразительного и декоративно-прикладного искусства.</w:t>
      </w:r>
    </w:p>
    <w:p w:rsidR="00570489" w:rsidRPr="0063423C" w:rsidRDefault="00570489" w:rsidP="0063423C">
      <w:pPr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     </w:t>
      </w:r>
    </w:p>
    <w:p w:rsidR="00570489" w:rsidRPr="0063423C" w:rsidRDefault="00570489" w:rsidP="0063423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423C">
        <w:rPr>
          <w:rFonts w:ascii="Times New Roman" w:hAnsi="Times New Roman" w:cs="Times New Roman"/>
          <w:sz w:val="24"/>
          <w:szCs w:val="24"/>
        </w:rPr>
        <w:t>Курс кружка “Умелые ручки” носит интегрированный характер. Интеграция заключается в знакомстве с различными сторонами материального мира, объединенными общими закономерностями, которые обнаруживаются в способах реализации человеческой деятельности, в технологиях преобразования сырья, энергии, информации.</w:t>
      </w:r>
    </w:p>
    <w:p w:rsidR="00570489" w:rsidRPr="0063423C" w:rsidRDefault="00570489" w:rsidP="0063423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23C">
        <w:rPr>
          <w:rStyle w:val="a7"/>
          <w:rFonts w:ascii="Times New Roman" w:hAnsi="Times New Roman" w:cs="Times New Roman"/>
          <w:b w:val="0"/>
          <w:sz w:val="24"/>
          <w:szCs w:val="24"/>
        </w:rPr>
        <w:t>Индивидуальный труд учащихся во внеурочное время заключается в том, что под общим руководством учителя,  ученик самостоятельно выполнил задание. Тематика, содержание, сложность и трудоемкость этих заданий  подобрана  с учетом возрастных особенностей младших школьников и возможностей обеспечения их всем необходимым для успешного выполнения намеченных планов.</w:t>
      </w:r>
    </w:p>
    <w:p w:rsidR="00570489" w:rsidRPr="0063423C" w:rsidRDefault="00570489" w:rsidP="0063423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423C">
        <w:rPr>
          <w:rFonts w:ascii="Times New Roman" w:hAnsi="Times New Roman" w:cs="Times New Roman"/>
          <w:sz w:val="24"/>
          <w:szCs w:val="24"/>
        </w:rPr>
        <w:t>Особо организованная система сочетания индивидуальной работы с работой в малых группах и коллективной работой, система заданий разного уровня трудности позволяет обеспечить условия, при которых обучение идет впереди развития, то есть в зоне ближайшего развития каждого ученика на основе учета уровня его актуального развития.</w:t>
      </w:r>
    </w:p>
    <w:p w:rsidR="00570489" w:rsidRPr="0063423C" w:rsidRDefault="00570489" w:rsidP="0063423C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23C">
        <w:rPr>
          <w:rFonts w:ascii="Times New Roman" w:hAnsi="Times New Roman" w:cs="Times New Roman"/>
          <w:sz w:val="24"/>
          <w:szCs w:val="24"/>
        </w:rPr>
        <w:t>Развитие личности ребенка – приоритетное направление современного образования, положенное в основу Государственных стандартов.</w:t>
      </w:r>
    </w:p>
    <w:p w:rsidR="00F602E0" w:rsidRPr="0063423C" w:rsidRDefault="0063423C" w:rsidP="0063423C">
      <w:pPr>
        <w:pStyle w:val="a3"/>
        <w:shd w:val="clear" w:color="auto" w:fill="FFFFFF"/>
        <w:ind w:left="0" w:right="-28"/>
        <w:jc w:val="both"/>
        <w:rPr>
          <w:iCs/>
          <w:spacing w:val="-13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proofErr w:type="gramStart"/>
      <w:r w:rsidR="00F602E0" w:rsidRPr="0063423C">
        <w:rPr>
          <w:iCs/>
          <w:spacing w:val="-13"/>
          <w:sz w:val="24"/>
          <w:szCs w:val="24"/>
        </w:rPr>
        <w:t xml:space="preserve">Занятия позволяют дать детям дополнительные сведения по трудовому обучению: ребята знакомятся с культурой и историей родного края, с разными видами декоративно - прикладного искусства (вышивка, шитьё, и т.д.) народа, проживающего в родной местности,  с изобразительными материалами и техникой рисования (гуашь, акварель, пастель, аппликация, монотипия). </w:t>
      </w:r>
      <w:proofErr w:type="gramEnd"/>
    </w:p>
    <w:p w:rsidR="00F602E0" w:rsidRPr="0063423C" w:rsidRDefault="00F602E0" w:rsidP="0063423C">
      <w:pPr>
        <w:pStyle w:val="a3"/>
        <w:shd w:val="clear" w:color="auto" w:fill="FFFFFF"/>
        <w:ind w:left="0" w:right="-28" w:firstLine="567"/>
        <w:jc w:val="both"/>
        <w:rPr>
          <w:iCs/>
          <w:spacing w:val="-13"/>
          <w:sz w:val="24"/>
          <w:szCs w:val="24"/>
        </w:rPr>
      </w:pPr>
      <w:r w:rsidRPr="0063423C">
        <w:rPr>
          <w:iCs/>
          <w:spacing w:val="-13"/>
          <w:sz w:val="24"/>
          <w:szCs w:val="24"/>
        </w:rPr>
        <w:t xml:space="preserve">Деятельность детей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 </w:t>
      </w:r>
    </w:p>
    <w:p w:rsidR="00F602E0" w:rsidRPr="0063423C" w:rsidRDefault="00F602E0" w:rsidP="0063423C">
      <w:pPr>
        <w:pStyle w:val="a3"/>
        <w:shd w:val="clear" w:color="auto" w:fill="FFFFFF"/>
        <w:ind w:left="0" w:right="-28" w:firstLine="567"/>
        <w:jc w:val="both"/>
        <w:rPr>
          <w:iCs/>
          <w:spacing w:val="-13"/>
          <w:sz w:val="24"/>
          <w:szCs w:val="24"/>
        </w:rPr>
      </w:pPr>
      <w:r w:rsidRPr="0063423C">
        <w:rPr>
          <w:iCs/>
          <w:spacing w:val="-13"/>
          <w:sz w:val="24"/>
          <w:szCs w:val="24"/>
        </w:rPr>
        <w:t xml:space="preserve">На основе предложенных  для просмотра изделий происходит ознакомление с профессиями дизайнера, художника – оформителя, художника, швеи, портнихи, скульптора. Уже в начальной школе учащиеся пробуют себя в роли специалиста той или иной профессии. Ученики фантазируют,  выражают свое мнение, доказывают свою точку зрения по выполнению той или иной работы, развивают художественный вкус. </w:t>
      </w:r>
    </w:p>
    <w:p w:rsidR="00F602E0" w:rsidRPr="0063423C" w:rsidRDefault="00F602E0" w:rsidP="0063423C">
      <w:pPr>
        <w:pStyle w:val="a3"/>
        <w:shd w:val="clear" w:color="auto" w:fill="FFFFFF"/>
        <w:ind w:left="0" w:right="-28" w:firstLine="567"/>
        <w:jc w:val="both"/>
        <w:rPr>
          <w:iCs/>
          <w:spacing w:val="-13"/>
          <w:sz w:val="24"/>
          <w:szCs w:val="24"/>
        </w:rPr>
      </w:pPr>
      <w:r w:rsidRPr="0063423C">
        <w:rPr>
          <w:iCs/>
          <w:spacing w:val="-13"/>
          <w:sz w:val="24"/>
          <w:szCs w:val="24"/>
        </w:rPr>
        <w:lastRenderedPageBreak/>
        <w:t>Дополнительные занятия «Умелые руки»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F602E0" w:rsidRPr="0063423C" w:rsidRDefault="00F602E0" w:rsidP="0063423C">
      <w:pPr>
        <w:pStyle w:val="a3"/>
        <w:ind w:left="0" w:firstLine="567"/>
        <w:jc w:val="both"/>
        <w:rPr>
          <w:iCs/>
          <w:spacing w:val="-13"/>
          <w:sz w:val="24"/>
          <w:szCs w:val="24"/>
        </w:rPr>
      </w:pPr>
      <w:r w:rsidRPr="0063423C">
        <w:rPr>
          <w:iCs/>
          <w:spacing w:val="-13"/>
          <w:sz w:val="24"/>
          <w:szCs w:val="24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</w:t>
      </w:r>
      <w:r w:rsidRPr="0063423C">
        <w:rPr>
          <w:sz w:val="24"/>
          <w:szCs w:val="24"/>
        </w:rPr>
        <w:t xml:space="preserve"> </w:t>
      </w:r>
      <w:r w:rsidRPr="0063423C">
        <w:rPr>
          <w:iCs/>
          <w:spacing w:val="-13"/>
          <w:sz w:val="24"/>
          <w:szCs w:val="24"/>
        </w:rPr>
        <w:t xml:space="preserve">- приобщение детей к продуктивной творческой деятельности. </w:t>
      </w:r>
    </w:p>
    <w:p w:rsidR="00C91CC0" w:rsidRPr="0063423C" w:rsidRDefault="00C91CC0" w:rsidP="0063423C">
      <w:pPr>
        <w:pStyle w:val="a3"/>
        <w:tabs>
          <w:tab w:val="left" w:pos="1080"/>
        </w:tabs>
        <w:jc w:val="both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Основные виды деятельности учащихся:</w:t>
      </w:r>
    </w:p>
    <w:p w:rsidR="00C91CC0" w:rsidRPr="0063423C" w:rsidRDefault="00C91CC0" w:rsidP="0063423C">
      <w:pPr>
        <w:tabs>
          <w:tab w:val="left" w:pos="643"/>
          <w:tab w:val="left" w:pos="1080"/>
        </w:tabs>
        <w:ind w:left="360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-навыки дискуссионного общения;</w:t>
      </w:r>
    </w:p>
    <w:p w:rsidR="00C91CC0" w:rsidRPr="0063423C" w:rsidRDefault="00C91CC0" w:rsidP="0063423C">
      <w:pPr>
        <w:tabs>
          <w:tab w:val="left" w:pos="643"/>
          <w:tab w:val="left" w:pos="1080"/>
        </w:tabs>
        <w:ind w:left="360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-опыты;</w:t>
      </w:r>
    </w:p>
    <w:p w:rsidR="00C91CC0" w:rsidRPr="0063423C" w:rsidRDefault="00C91CC0" w:rsidP="0063423C">
      <w:pPr>
        <w:tabs>
          <w:tab w:val="left" w:pos="643"/>
          <w:tab w:val="left" w:pos="1080"/>
        </w:tabs>
        <w:ind w:left="360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-игра,</w:t>
      </w:r>
    </w:p>
    <w:p w:rsidR="00C91CC0" w:rsidRPr="0063423C" w:rsidRDefault="0063423C" w:rsidP="0063423C">
      <w:pPr>
        <w:tabs>
          <w:tab w:val="left" w:pos="643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1CC0" w:rsidRPr="0063423C">
        <w:rPr>
          <w:sz w:val="24"/>
          <w:szCs w:val="24"/>
        </w:rPr>
        <w:t>-практическая работа.</w:t>
      </w:r>
    </w:p>
    <w:p w:rsidR="00C91CC0" w:rsidRPr="0063423C" w:rsidRDefault="00C91CC0" w:rsidP="0063423C">
      <w:pPr>
        <w:pStyle w:val="a3"/>
        <w:tabs>
          <w:tab w:val="left" w:pos="1080"/>
        </w:tabs>
        <w:jc w:val="both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Режим проведения занятий:</w:t>
      </w:r>
    </w:p>
    <w:p w:rsidR="00C91CC0" w:rsidRPr="0063423C" w:rsidRDefault="00C91CC0" w:rsidP="0063423C">
      <w:pPr>
        <w:pStyle w:val="a3"/>
        <w:tabs>
          <w:tab w:val="left" w:pos="1080"/>
        </w:tabs>
        <w:jc w:val="both"/>
        <w:rPr>
          <w:sz w:val="24"/>
          <w:szCs w:val="24"/>
        </w:rPr>
      </w:pPr>
      <w:r w:rsidRPr="0063423C">
        <w:rPr>
          <w:b/>
          <w:sz w:val="24"/>
          <w:szCs w:val="24"/>
        </w:rPr>
        <w:t>1-й год</w:t>
      </w:r>
      <w:r w:rsidRPr="0063423C">
        <w:rPr>
          <w:sz w:val="24"/>
          <w:szCs w:val="24"/>
        </w:rPr>
        <w:t xml:space="preserve"> обучения  1час в неделю, 4 часа в месяц.</w:t>
      </w:r>
    </w:p>
    <w:p w:rsidR="00C91CC0" w:rsidRPr="0063423C" w:rsidRDefault="00C91CC0" w:rsidP="0063423C">
      <w:pPr>
        <w:pStyle w:val="a3"/>
        <w:tabs>
          <w:tab w:val="left" w:pos="1080"/>
        </w:tabs>
        <w:jc w:val="both"/>
        <w:rPr>
          <w:sz w:val="24"/>
          <w:szCs w:val="24"/>
        </w:rPr>
      </w:pPr>
      <w:r w:rsidRPr="0063423C">
        <w:rPr>
          <w:b/>
          <w:sz w:val="24"/>
          <w:szCs w:val="24"/>
        </w:rPr>
        <w:t>2-й год</w:t>
      </w:r>
      <w:r w:rsidRPr="0063423C">
        <w:rPr>
          <w:sz w:val="24"/>
          <w:szCs w:val="24"/>
        </w:rPr>
        <w:t xml:space="preserve"> обучения  1 час в неделю, 4 часа в месяц.</w:t>
      </w:r>
    </w:p>
    <w:p w:rsidR="00C91CC0" w:rsidRPr="0063423C" w:rsidRDefault="00C91CC0" w:rsidP="0063423C">
      <w:pPr>
        <w:pStyle w:val="a3"/>
        <w:tabs>
          <w:tab w:val="left" w:pos="1080"/>
        </w:tabs>
        <w:jc w:val="both"/>
        <w:rPr>
          <w:sz w:val="24"/>
          <w:szCs w:val="24"/>
        </w:rPr>
      </w:pPr>
      <w:r w:rsidRPr="0063423C">
        <w:rPr>
          <w:b/>
          <w:sz w:val="24"/>
          <w:szCs w:val="24"/>
        </w:rPr>
        <w:t>3-й год</w:t>
      </w:r>
      <w:r w:rsidRPr="0063423C">
        <w:rPr>
          <w:sz w:val="24"/>
          <w:szCs w:val="24"/>
        </w:rPr>
        <w:t xml:space="preserve"> обучения  1час в неделю, 4часа в месяц.</w:t>
      </w:r>
    </w:p>
    <w:p w:rsidR="00C91CC0" w:rsidRDefault="00C91CC0" w:rsidP="0063423C">
      <w:pPr>
        <w:pStyle w:val="a3"/>
        <w:tabs>
          <w:tab w:val="left" w:pos="1080"/>
        </w:tabs>
        <w:jc w:val="both"/>
        <w:rPr>
          <w:sz w:val="24"/>
          <w:szCs w:val="24"/>
        </w:rPr>
      </w:pPr>
      <w:r w:rsidRPr="0063423C">
        <w:rPr>
          <w:b/>
          <w:sz w:val="24"/>
          <w:szCs w:val="24"/>
        </w:rPr>
        <w:t>4-й год</w:t>
      </w:r>
      <w:r w:rsidRPr="0063423C">
        <w:rPr>
          <w:sz w:val="24"/>
          <w:szCs w:val="24"/>
        </w:rPr>
        <w:t xml:space="preserve"> обучения  1час в неделю, 4 часа в месяц.</w:t>
      </w:r>
    </w:p>
    <w:p w:rsidR="0063423C" w:rsidRPr="0063423C" w:rsidRDefault="0063423C" w:rsidP="0063423C">
      <w:pPr>
        <w:pStyle w:val="a3"/>
        <w:tabs>
          <w:tab w:val="left" w:pos="1080"/>
        </w:tabs>
        <w:jc w:val="both"/>
        <w:rPr>
          <w:sz w:val="24"/>
          <w:szCs w:val="24"/>
        </w:rPr>
      </w:pPr>
    </w:p>
    <w:p w:rsidR="00C91CC0" w:rsidRPr="0063423C" w:rsidRDefault="00C91CC0" w:rsidP="0063423C">
      <w:pPr>
        <w:pStyle w:val="a5"/>
        <w:numPr>
          <w:ilvl w:val="0"/>
          <w:numId w:val="22"/>
        </w:numPr>
        <w:tabs>
          <w:tab w:val="left" w:pos="1080"/>
        </w:tabs>
        <w:suppressAutoHyphens w:val="0"/>
        <w:spacing w:after="0"/>
        <w:jc w:val="center"/>
        <w:rPr>
          <w:b/>
        </w:rPr>
      </w:pPr>
      <w:r w:rsidRPr="0063423C">
        <w:rPr>
          <w:b/>
        </w:rPr>
        <w:t>Место курса в учебном плане</w:t>
      </w:r>
    </w:p>
    <w:p w:rsidR="00C91CC0" w:rsidRPr="0063423C" w:rsidRDefault="00C91CC0" w:rsidP="0063423C">
      <w:pPr>
        <w:pStyle w:val="a3"/>
        <w:tabs>
          <w:tab w:val="left" w:pos="1080"/>
        </w:tabs>
        <w:jc w:val="both"/>
        <w:rPr>
          <w:sz w:val="24"/>
          <w:szCs w:val="24"/>
        </w:rPr>
      </w:pPr>
      <w:r w:rsidRPr="0063423C">
        <w:rPr>
          <w:b/>
          <w:sz w:val="24"/>
          <w:szCs w:val="24"/>
        </w:rPr>
        <w:t xml:space="preserve">   </w:t>
      </w:r>
      <w:r w:rsidRPr="0063423C">
        <w:rPr>
          <w:sz w:val="24"/>
          <w:szCs w:val="24"/>
        </w:rPr>
        <w:t xml:space="preserve">Программа рассчитана на 4 года, 135 часов. В 1 классе – 33 часа, 2-4 классы по 34 часа Занятия проводятся </w:t>
      </w:r>
      <w:r w:rsidR="00570489" w:rsidRPr="0063423C">
        <w:rPr>
          <w:sz w:val="24"/>
          <w:szCs w:val="24"/>
        </w:rPr>
        <w:t xml:space="preserve"> на базе БОУ «</w:t>
      </w:r>
      <w:proofErr w:type="gramStart"/>
      <w:r w:rsidR="00570489" w:rsidRPr="0063423C">
        <w:rPr>
          <w:sz w:val="24"/>
          <w:szCs w:val="24"/>
        </w:rPr>
        <w:t>Междуреченская</w:t>
      </w:r>
      <w:proofErr w:type="gramEnd"/>
      <w:r w:rsidR="00570489" w:rsidRPr="0063423C">
        <w:rPr>
          <w:sz w:val="24"/>
          <w:szCs w:val="24"/>
        </w:rPr>
        <w:t xml:space="preserve"> СОШ »</w:t>
      </w:r>
      <w:r w:rsidRPr="0063423C">
        <w:rPr>
          <w:sz w:val="24"/>
          <w:szCs w:val="24"/>
        </w:rPr>
        <w:t xml:space="preserve">1 раз в неделю по 35 минут (в 1 классе), по 40 минут в 2 - 4 классах. Программа рассчитана на детей 7-10 лет, реализуется за 4 года.  Количество учащихся составляет 15-20 человек.  </w:t>
      </w:r>
    </w:p>
    <w:p w:rsidR="00C91CC0" w:rsidRPr="0063423C" w:rsidRDefault="00C91CC0" w:rsidP="0063423C">
      <w:pPr>
        <w:ind w:left="426"/>
        <w:jc w:val="both"/>
        <w:rPr>
          <w:sz w:val="24"/>
          <w:szCs w:val="24"/>
        </w:rPr>
      </w:pPr>
    </w:p>
    <w:p w:rsidR="007C7799" w:rsidRDefault="007C7799" w:rsidP="007C7799">
      <w:pPr>
        <w:pStyle w:val="a9"/>
        <w:numPr>
          <w:ilvl w:val="0"/>
          <w:numId w:val="22"/>
        </w:numPr>
        <w:spacing w:before="0" w:beforeAutospacing="0" w:after="0" w:afterAutospacing="0" w:line="220" w:lineRule="atLeast"/>
        <w:jc w:val="center"/>
        <w:rPr>
          <w:b/>
        </w:rPr>
      </w:pPr>
      <w:r w:rsidRPr="007C7799">
        <w:rPr>
          <w:b/>
        </w:rPr>
        <w:t xml:space="preserve">Личностные, </w:t>
      </w:r>
      <w:proofErr w:type="spellStart"/>
      <w:r w:rsidRPr="007C7799">
        <w:rPr>
          <w:b/>
        </w:rPr>
        <w:t>метапредметные</w:t>
      </w:r>
      <w:proofErr w:type="spellEnd"/>
      <w:r w:rsidRPr="007C7799">
        <w:rPr>
          <w:b/>
        </w:rPr>
        <w:t xml:space="preserve"> результаты освоения курса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ind w:left="720"/>
      </w:pP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Личностными результатами изучения курса  являются:</w:t>
      </w:r>
    </w:p>
    <w:p w:rsidR="007C7799" w:rsidRDefault="007C7799" w:rsidP="007C7799">
      <w:pPr>
        <w:pStyle w:val="a9"/>
        <w:numPr>
          <w:ilvl w:val="0"/>
          <w:numId w:val="2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Проявление познавательных интересов и активности в данной области предметной трудовой деятельности;</w:t>
      </w:r>
    </w:p>
    <w:p w:rsidR="007C7799" w:rsidRDefault="007C7799" w:rsidP="007C7799">
      <w:pPr>
        <w:pStyle w:val="a9"/>
        <w:numPr>
          <w:ilvl w:val="0"/>
          <w:numId w:val="2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Развитие трудолюбия и ответственности за качество своей работы;</w:t>
      </w:r>
    </w:p>
    <w:p w:rsidR="007C7799" w:rsidRDefault="007C7799" w:rsidP="007C7799">
      <w:pPr>
        <w:pStyle w:val="a9"/>
        <w:numPr>
          <w:ilvl w:val="0"/>
          <w:numId w:val="2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Бережное отношение к природным и хозяйственным ресурсам;</w:t>
      </w:r>
    </w:p>
    <w:p w:rsidR="007C7799" w:rsidRDefault="007C7799" w:rsidP="007C7799">
      <w:pPr>
        <w:pStyle w:val="a9"/>
        <w:numPr>
          <w:ilvl w:val="0"/>
          <w:numId w:val="2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Развитие образного восприятия и освоение способов творческого самовыражения личности;</w:t>
      </w:r>
    </w:p>
    <w:p w:rsidR="007C7799" w:rsidRDefault="007C7799" w:rsidP="007C7799">
      <w:pPr>
        <w:pStyle w:val="a9"/>
        <w:numPr>
          <w:ilvl w:val="0"/>
          <w:numId w:val="2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Гармонизация интеллектуального и эмоционального развития;</w:t>
      </w:r>
    </w:p>
    <w:p w:rsidR="007C7799" w:rsidRDefault="007C7799" w:rsidP="007C7799">
      <w:pPr>
        <w:pStyle w:val="a9"/>
        <w:numPr>
          <w:ilvl w:val="0"/>
          <w:numId w:val="2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Формирование мировоззрения, целостного представления о мире, о формах декоративно-прикладного искусства;</w:t>
      </w:r>
    </w:p>
    <w:p w:rsidR="007C7799" w:rsidRDefault="007C7799" w:rsidP="007C7799">
      <w:pPr>
        <w:pStyle w:val="a9"/>
        <w:numPr>
          <w:ilvl w:val="0"/>
          <w:numId w:val="2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Формирование готовности к труду, навыков самостоятельной работы;</w:t>
      </w:r>
    </w:p>
    <w:p w:rsidR="007C7799" w:rsidRDefault="007C7799" w:rsidP="007C7799">
      <w:pPr>
        <w:pStyle w:val="a9"/>
        <w:numPr>
          <w:ilvl w:val="0"/>
          <w:numId w:val="2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Развитие умений и навыков познания и самопознания через накопление опыта эстетического переживания;</w:t>
      </w:r>
    </w:p>
    <w:p w:rsidR="007C7799" w:rsidRDefault="007C7799" w:rsidP="007C7799">
      <w:pPr>
        <w:pStyle w:val="a9"/>
        <w:numPr>
          <w:ilvl w:val="0"/>
          <w:numId w:val="2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Умение познавать окружающий мир и свою роль в нем как преобразователя, через учебную трудовую деятельность.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Метапредметные</w:t>
      </w:r>
      <w:proofErr w:type="spellEnd"/>
      <w:r>
        <w:rPr>
          <w:b/>
          <w:bCs/>
          <w:color w:val="000000"/>
          <w:sz w:val="22"/>
          <w:szCs w:val="22"/>
        </w:rPr>
        <w:t xml:space="preserve"> результаты изучения курса проявляются:</w:t>
      </w:r>
    </w:p>
    <w:p w:rsidR="007C7799" w:rsidRDefault="007C7799" w:rsidP="007C7799">
      <w:pPr>
        <w:pStyle w:val="a9"/>
        <w:numPr>
          <w:ilvl w:val="0"/>
          <w:numId w:val="26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соблюдении норм и правил культуры труда;</w:t>
      </w:r>
    </w:p>
    <w:p w:rsidR="007C7799" w:rsidRDefault="007C7799" w:rsidP="007C7799">
      <w:pPr>
        <w:pStyle w:val="a9"/>
        <w:numPr>
          <w:ilvl w:val="0"/>
          <w:numId w:val="26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соблюдении норм и правил безопасности познавательно-трудовой деятельности;</w:t>
      </w:r>
    </w:p>
    <w:p w:rsidR="007C7799" w:rsidRDefault="007C7799" w:rsidP="007C7799">
      <w:pPr>
        <w:pStyle w:val="a9"/>
        <w:numPr>
          <w:ilvl w:val="0"/>
          <w:numId w:val="26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развитии творческого образного, эстетического типа мышления, формировании целостного восприятия мира;</w:t>
      </w:r>
    </w:p>
    <w:p w:rsidR="007C7799" w:rsidRDefault="007C7799" w:rsidP="007C7799">
      <w:pPr>
        <w:pStyle w:val="a9"/>
        <w:numPr>
          <w:ilvl w:val="0"/>
          <w:numId w:val="26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развитии зрительной памяти, фантазии, воображения, творческой интуиции;</w:t>
      </w:r>
    </w:p>
    <w:p w:rsidR="007C7799" w:rsidRDefault="007C7799" w:rsidP="007C7799">
      <w:pPr>
        <w:pStyle w:val="a9"/>
        <w:numPr>
          <w:ilvl w:val="0"/>
          <w:numId w:val="26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формировании умения выделять главное, устанавливать взаимосвязь между общим и частным, планировать свою работу, осуществлять самоконтроль;</w:t>
      </w:r>
    </w:p>
    <w:p w:rsidR="007C7799" w:rsidRDefault="007C7799" w:rsidP="007C7799">
      <w:pPr>
        <w:pStyle w:val="a9"/>
        <w:numPr>
          <w:ilvl w:val="0"/>
          <w:numId w:val="26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совершенствовании зрительно-двигательной координации, эмоционально-волевой сферы, глазомерных навыков.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 области предметных результатов</w:t>
      </w:r>
      <w:r>
        <w:rPr>
          <w:color w:val="000000"/>
          <w:sz w:val="22"/>
          <w:szCs w:val="22"/>
          <w:u w:val="single"/>
        </w:rPr>
        <w:t> </w:t>
      </w:r>
      <w:proofErr w:type="gramStart"/>
      <w:r>
        <w:rPr>
          <w:color w:val="000000"/>
          <w:sz w:val="22"/>
          <w:szCs w:val="22"/>
        </w:rPr>
        <w:t>обучающемуся</w:t>
      </w:r>
      <w:proofErr w:type="gramEnd"/>
      <w:r>
        <w:rPr>
          <w:color w:val="000000"/>
          <w:sz w:val="22"/>
          <w:szCs w:val="22"/>
        </w:rPr>
        <w:t xml:space="preserve"> предоставляется возможность научиться: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В познавательной сфере:</w:t>
      </w:r>
    </w:p>
    <w:p w:rsidR="007C7799" w:rsidRDefault="007C7799" w:rsidP="007C7799">
      <w:pPr>
        <w:pStyle w:val="a9"/>
        <w:numPr>
          <w:ilvl w:val="0"/>
          <w:numId w:val="27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Распознать виды, назначения материалов, инструментов и приспособлений, применяемых в технологических процессах;</w:t>
      </w:r>
    </w:p>
    <w:p w:rsidR="007C7799" w:rsidRDefault="007C7799" w:rsidP="007C7799">
      <w:pPr>
        <w:pStyle w:val="a9"/>
        <w:numPr>
          <w:ilvl w:val="0"/>
          <w:numId w:val="27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познавать мир через учебную трудовую деятельность, </w:t>
      </w:r>
      <w:proofErr w:type="gramStart"/>
      <w:r>
        <w:rPr>
          <w:color w:val="000000"/>
          <w:sz w:val="22"/>
          <w:szCs w:val="22"/>
        </w:rPr>
        <w:t>представлять место</w:t>
      </w:r>
      <w:proofErr w:type="gramEnd"/>
      <w:r>
        <w:rPr>
          <w:color w:val="000000"/>
          <w:sz w:val="22"/>
          <w:szCs w:val="22"/>
        </w:rPr>
        <w:t xml:space="preserve"> и роль труда в жизни человека и общества;</w:t>
      </w:r>
    </w:p>
    <w:p w:rsidR="007C7799" w:rsidRDefault="007C7799" w:rsidP="007C7799">
      <w:pPr>
        <w:pStyle w:val="a9"/>
        <w:numPr>
          <w:ilvl w:val="0"/>
          <w:numId w:val="27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понимать особенности разных видов декоративно прикладного искусства;</w:t>
      </w:r>
    </w:p>
    <w:p w:rsidR="007C7799" w:rsidRDefault="007C7799" w:rsidP="007C7799">
      <w:pPr>
        <w:pStyle w:val="a9"/>
        <w:numPr>
          <w:ilvl w:val="0"/>
          <w:numId w:val="27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различать изученные виды и способы обработки материалов;</w:t>
      </w:r>
    </w:p>
    <w:p w:rsidR="007C7799" w:rsidRDefault="007C7799" w:rsidP="007C7799">
      <w:pPr>
        <w:pStyle w:val="a9"/>
        <w:numPr>
          <w:ilvl w:val="0"/>
          <w:numId w:val="27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приобретать практические навыки и умения в трудовой деятельности;</w:t>
      </w:r>
    </w:p>
    <w:p w:rsidR="007C7799" w:rsidRDefault="007C7799" w:rsidP="007C7799">
      <w:pPr>
        <w:pStyle w:val="a9"/>
        <w:numPr>
          <w:ilvl w:val="0"/>
          <w:numId w:val="27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формировать умения выделять признаки и свойства объектов; основные мыслительные операции: сравнение, анализ, синтез; развивать способности к обобщению и конкретизации;</w:t>
      </w:r>
    </w:p>
    <w:p w:rsidR="007C7799" w:rsidRDefault="007C7799" w:rsidP="007C7799">
      <w:pPr>
        <w:pStyle w:val="a9"/>
        <w:numPr>
          <w:ilvl w:val="0"/>
          <w:numId w:val="27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создавать условия для коррекции памяти, внимания и других психических функций;</w:t>
      </w:r>
    </w:p>
    <w:p w:rsidR="007C7799" w:rsidRDefault="007C7799" w:rsidP="007C7799">
      <w:pPr>
        <w:pStyle w:val="a9"/>
        <w:numPr>
          <w:ilvl w:val="0"/>
          <w:numId w:val="27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применять различные выразительные средства, художественные материалы и техники в своей творческой деятельности.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В ценностно-ориентационной сфере:</w:t>
      </w:r>
    </w:p>
    <w:p w:rsidR="007C7799" w:rsidRDefault="007C7799" w:rsidP="007C7799">
      <w:pPr>
        <w:pStyle w:val="a9"/>
        <w:numPr>
          <w:ilvl w:val="0"/>
          <w:numId w:val="28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формировать эмоционально-ценностное отношение к труду и к жизни, представлять систему общечеловеческих ценностей;</w:t>
      </w:r>
    </w:p>
    <w:p w:rsidR="007C7799" w:rsidRDefault="007C7799" w:rsidP="007C7799">
      <w:pPr>
        <w:pStyle w:val="a9"/>
        <w:numPr>
          <w:ilvl w:val="0"/>
          <w:numId w:val="28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развивать эстетический вкус как способность чувствовать и воспринимать виды творчества во всем их многообразии;</w:t>
      </w:r>
    </w:p>
    <w:p w:rsidR="007C7799" w:rsidRDefault="007C7799" w:rsidP="007C7799">
      <w:pPr>
        <w:pStyle w:val="a9"/>
        <w:numPr>
          <w:ilvl w:val="0"/>
          <w:numId w:val="28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уважать культуру другого народа, осваивать духовно-нравственный потенциал, накопленный в различных видах ДПИ, проявлять эмоционально-ценностное отношение к труду и к жизни, ориентироваться в системе моральных норм и ценностей.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В коммуникативной сфере:</w:t>
      </w:r>
    </w:p>
    <w:p w:rsidR="007C7799" w:rsidRDefault="007C7799" w:rsidP="007C7799">
      <w:pPr>
        <w:pStyle w:val="a9"/>
        <w:numPr>
          <w:ilvl w:val="0"/>
          <w:numId w:val="29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формировать коммуникативную, информационную и социально-эстетическую компетентности, в том числе овладевать культурой устной и письменной речи;</w:t>
      </w:r>
    </w:p>
    <w:p w:rsidR="007C7799" w:rsidRDefault="007C7799" w:rsidP="007C7799">
      <w:pPr>
        <w:pStyle w:val="a9"/>
        <w:numPr>
          <w:ilvl w:val="0"/>
          <w:numId w:val="29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(школьники учатся: комментировать свою деятельность сначала по образцу учителя, давать полный словесный отчет о выполненных действиях, выполнении графических действий или задания, формулировать (при помощи учителя) вопросы и ответы в ходе выполнения задания, доказательства верности или неверности выполненного действия, обосновывают этапы выполнения работы).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В эстетической сфере:</w:t>
      </w:r>
    </w:p>
    <w:p w:rsidR="007C7799" w:rsidRDefault="007C7799" w:rsidP="007C7799">
      <w:pPr>
        <w:pStyle w:val="a9"/>
        <w:numPr>
          <w:ilvl w:val="0"/>
          <w:numId w:val="30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реализовывать творческий потенциал в собственной художественно-творческой деятельности;</w:t>
      </w:r>
    </w:p>
    <w:p w:rsidR="007C7799" w:rsidRDefault="007C7799" w:rsidP="007C7799">
      <w:pPr>
        <w:pStyle w:val="a9"/>
        <w:numPr>
          <w:ilvl w:val="0"/>
          <w:numId w:val="30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развивать творческое мышление, вкус, воображение и фантазию;</w:t>
      </w:r>
    </w:p>
    <w:p w:rsidR="007C7799" w:rsidRDefault="007C7799" w:rsidP="007C7799">
      <w:pPr>
        <w:pStyle w:val="a9"/>
        <w:numPr>
          <w:ilvl w:val="0"/>
          <w:numId w:val="30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воспринимать эстетические ценности, проявлять устойчивый интерес к творческим видам деятельности, художественно-декоративным традициям своего народа; формировать эстетический кругозор.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В физиолого-психологической сфере:</w:t>
      </w:r>
    </w:p>
    <w:p w:rsidR="007C7799" w:rsidRDefault="007C7799" w:rsidP="007C7799">
      <w:pPr>
        <w:pStyle w:val="a9"/>
        <w:numPr>
          <w:ilvl w:val="0"/>
          <w:numId w:val="31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развитие моторики и координации движений рук при работе с ручными инструментами и выполнении операций с помощью приспособлений;</w:t>
      </w:r>
    </w:p>
    <w:p w:rsidR="007C7799" w:rsidRDefault="007C7799" w:rsidP="007C7799">
      <w:pPr>
        <w:pStyle w:val="a9"/>
        <w:numPr>
          <w:ilvl w:val="0"/>
          <w:numId w:val="31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достижение необходимой точности движений при выполнении различных технологических операций;</w:t>
      </w:r>
    </w:p>
    <w:p w:rsidR="007C7799" w:rsidRDefault="007C7799" w:rsidP="007C7799">
      <w:pPr>
        <w:pStyle w:val="a9"/>
        <w:numPr>
          <w:ilvl w:val="0"/>
          <w:numId w:val="31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В трудовой сфере:</w:t>
      </w:r>
    </w:p>
    <w:p w:rsidR="007C7799" w:rsidRDefault="007C7799" w:rsidP="007C7799">
      <w:pPr>
        <w:pStyle w:val="a9"/>
        <w:numPr>
          <w:ilvl w:val="0"/>
          <w:numId w:val="32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подбор материалов с учетом характера объекта труда и метода обработки;</w:t>
      </w:r>
    </w:p>
    <w:p w:rsidR="007C7799" w:rsidRDefault="007C7799" w:rsidP="007C7799">
      <w:pPr>
        <w:pStyle w:val="a9"/>
        <w:numPr>
          <w:ilvl w:val="0"/>
          <w:numId w:val="33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подбор материалов с учетом требований технологии;</w:t>
      </w:r>
    </w:p>
    <w:p w:rsidR="007C7799" w:rsidRDefault="007C7799" w:rsidP="007C7799">
      <w:pPr>
        <w:pStyle w:val="a9"/>
        <w:numPr>
          <w:ilvl w:val="0"/>
          <w:numId w:val="33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планирование последовательности операций и составление операционной карты работ;</w:t>
      </w:r>
    </w:p>
    <w:p w:rsidR="007C7799" w:rsidRDefault="007C7799" w:rsidP="007C7799">
      <w:pPr>
        <w:pStyle w:val="a9"/>
        <w:numPr>
          <w:ilvl w:val="0"/>
          <w:numId w:val="33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выполнение технологических операций с соблюдением установленных норм, стандартов и ограничений;</w:t>
      </w:r>
    </w:p>
    <w:p w:rsidR="007C7799" w:rsidRDefault="007C7799" w:rsidP="007C7799">
      <w:pPr>
        <w:pStyle w:val="a9"/>
        <w:numPr>
          <w:ilvl w:val="0"/>
          <w:numId w:val="33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соблюдение норм и правил безопасности труда, пожарной безопасности, правил санитарии и гигиены;</w:t>
      </w:r>
    </w:p>
    <w:p w:rsidR="007C7799" w:rsidRDefault="007C7799" w:rsidP="007C7799">
      <w:pPr>
        <w:pStyle w:val="a9"/>
        <w:numPr>
          <w:ilvl w:val="0"/>
          <w:numId w:val="33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соблюдение трудовой дисциплины;</w:t>
      </w:r>
    </w:p>
    <w:p w:rsidR="007C7799" w:rsidRDefault="007C7799" w:rsidP="007C7799">
      <w:pPr>
        <w:pStyle w:val="a9"/>
        <w:numPr>
          <w:ilvl w:val="0"/>
          <w:numId w:val="33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подбор и применение инструментов, приспособлений в зависимости от целей и задач трудовой деятельности.</w:t>
      </w:r>
    </w:p>
    <w:p w:rsidR="007C7799" w:rsidRDefault="007C7799" w:rsidP="007C7799">
      <w:pPr>
        <w:pStyle w:val="a9"/>
        <w:numPr>
          <w:ilvl w:val="0"/>
          <w:numId w:val="33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контроль промежуточных и конечных результатов труда по установленным показателям с использованием контрольных и измерительных инструментов;</w:t>
      </w:r>
    </w:p>
    <w:p w:rsidR="007C7799" w:rsidRDefault="007C7799" w:rsidP="007C7799">
      <w:pPr>
        <w:pStyle w:val="a9"/>
        <w:numPr>
          <w:ilvl w:val="0"/>
          <w:numId w:val="33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выявление допущенных ошибок в процессе труда и обоснование способов их исправления.</w:t>
      </w:r>
    </w:p>
    <w:p w:rsidR="007C7799" w:rsidRDefault="007C7799" w:rsidP="007C7799">
      <w:pPr>
        <w:pStyle w:val="a9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В мотивационной сфере:</w:t>
      </w:r>
    </w:p>
    <w:p w:rsidR="007C7799" w:rsidRDefault="007C7799" w:rsidP="007C7799">
      <w:pPr>
        <w:pStyle w:val="a9"/>
        <w:numPr>
          <w:ilvl w:val="0"/>
          <w:numId w:val="34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оценивание своей способности и готовности к труду в конкретной предметной деятельности;</w:t>
      </w:r>
    </w:p>
    <w:p w:rsidR="007C7799" w:rsidRDefault="007C7799" w:rsidP="007C7799">
      <w:pPr>
        <w:pStyle w:val="a9"/>
        <w:numPr>
          <w:ilvl w:val="0"/>
          <w:numId w:val="34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7C7799" w:rsidRDefault="007C7799" w:rsidP="007C7799">
      <w:pPr>
        <w:pStyle w:val="a9"/>
        <w:numPr>
          <w:ilvl w:val="0"/>
          <w:numId w:val="34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осознание ответственности за качество результатов труда;</w:t>
      </w:r>
    </w:p>
    <w:p w:rsidR="007C7799" w:rsidRDefault="007C7799" w:rsidP="007C7799">
      <w:pPr>
        <w:pStyle w:val="a9"/>
        <w:numPr>
          <w:ilvl w:val="0"/>
          <w:numId w:val="34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наличие экологической культуры при обосновании объекта труда и выполнении работ;</w:t>
      </w:r>
    </w:p>
    <w:p w:rsidR="007C7799" w:rsidRDefault="007C7799" w:rsidP="007C7799">
      <w:pPr>
        <w:pStyle w:val="a9"/>
        <w:numPr>
          <w:ilvl w:val="0"/>
          <w:numId w:val="34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стремление к экономии и бережливости в расходовании времени, материалов, денежных средств и труда.</w:t>
      </w:r>
    </w:p>
    <w:p w:rsidR="00570489" w:rsidRPr="0063423C" w:rsidRDefault="00570489" w:rsidP="0063423C">
      <w:pPr>
        <w:widowControl/>
        <w:suppressAutoHyphens w:val="0"/>
        <w:autoSpaceDE/>
        <w:ind w:left="720"/>
        <w:jc w:val="both"/>
        <w:rPr>
          <w:sz w:val="24"/>
          <w:szCs w:val="24"/>
        </w:rPr>
      </w:pPr>
    </w:p>
    <w:p w:rsidR="00C91CC0" w:rsidRPr="0063423C" w:rsidRDefault="00C91CC0" w:rsidP="0063423C">
      <w:pPr>
        <w:ind w:firstLine="436"/>
        <w:jc w:val="center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 xml:space="preserve">5. </w:t>
      </w:r>
      <w:r w:rsidR="007C7799">
        <w:rPr>
          <w:b/>
          <w:sz w:val="24"/>
          <w:szCs w:val="24"/>
        </w:rPr>
        <w:t xml:space="preserve">6. </w:t>
      </w:r>
      <w:r w:rsidRPr="0063423C">
        <w:rPr>
          <w:b/>
          <w:sz w:val="24"/>
          <w:szCs w:val="24"/>
        </w:rPr>
        <w:t>Содержание  учебного курса</w:t>
      </w:r>
      <w:r w:rsidR="00570489" w:rsidRPr="0063423C">
        <w:rPr>
          <w:b/>
          <w:sz w:val="24"/>
          <w:szCs w:val="24"/>
        </w:rPr>
        <w:t>. Тематическое планирование</w:t>
      </w:r>
    </w:p>
    <w:p w:rsidR="00C91CC0" w:rsidRPr="0063423C" w:rsidRDefault="00C91CC0" w:rsidP="0063423C">
      <w:pPr>
        <w:ind w:firstLine="284"/>
        <w:jc w:val="both"/>
        <w:rPr>
          <w:spacing w:val="-10"/>
          <w:sz w:val="24"/>
          <w:szCs w:val="24"/>
        </w:rPr>
      </w:pPr>
      <w:r w:rsidRPr="0063423C">
        <w:rPr>
          <w:sz w:val="24"/>
          <w:szCs w:val="24"/>
        </w:rPr>
        <w:t>Для занятий объединяются учащиеся, проявляющие достаточно устойчивый, длительный интерес к конкретным видам практической трудовой деятельности: конструированию и изготовлению изделий, выполнению практических работ. Детям предлагаются художественно-технические приемы изготовления простейших изделий, доступных для младших школьников объектов труда.</w:t>
      </w:r>
      <w:r w:rsidRPr="0063423C">
        <w:rPr>
          <w:spacing w:val="-10"/>
          <w:sz w:val="24"/>
          <w:szCs w:val="24"/>
        </w:rPr>
        <w:t xml:space="preserve"> </w:t>
      </w:r>
    </w:p>
    <w:p w:rsidR="00C91CC0" w:rsidRPr="0063423C" w:rsidRDefault="00C91CC0" w:rsidP="0063423C">
      <w:pPr>
        <w:ind w:firstLine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Содержание программы представлено различными видами трудовой деятельности (работа с бумагой, тканью, работа с природным материалом,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</w:t>
      </w:r>
      <w:r w:rsidRPr="0063423C">
        <w:rPr>
          <w:sz w:val="24"/>
          <w:szCs w:val="24"/>
        </w:rPr>
        <w:lastRenderedPageBreak/>
        <w:t xml:space="preserve">школы и дома. </w:t>
      </w:r>
    </w:p>
    <w:p w:rsidR="00C91CC0" w:rsidRPr="0063423C" w:rsidRDefault="00C91CC0" w:rsidP="0063423C">
      <w:pPr>
        <w:shd w:val="clear" w:color="auto" w:fill="FFFFFF"/>
        <w:ind w:right="-29" w:firstLine="317"/>
        <w:jc w:val="both"/>
        <w:rPr>
          <w:spacing w:val="-6"/>
          <w:sz w:val="24"/>
          <w:szCs w:val="24"/>
        </w:rPr>
      </w:pPr>
      <w:r w:rsidRPr="0063423C">
        <w:rPr>
          <w:spacing w:val="-6"/>
          <w:sz w:val="24"/>
          <w:szCs w:val="24"/>
        </w:rPr>
        <w:t>Программа  «Умелые руки»</w:t>
      </w:r>
    </w:p>
    <w:p w:rsidR="00C91CC0" w:rsidRPr="0063423C" w:rsidRDefault="00C91CC0" w:rsidP="0063423C">
      <w:pPr>
        <w:shd w:val="clear" w:color="auto" w:fill="FFFFFF"/>
        <w:ind w:right="-29" w:firstLine="317"/>
        <w:jc w:val="both"/>
        <w:rPr>
          <w:spacing w:val="-6"/>
          <w:sz w:val="24"/>
          <w:szCs w:val="24"/>
        </w:rPr>
      </w:pPr>
      <w:r w:rsidRPr="0063423C">
        <w:rPr>
          <w:spacing w:val="-6"/>
          <w:sz w:val="24"/>
          <w:szCs w:val="24"/>
        </w:rPr>
        <w:t>1 год (34 часа)</w:t>
      </w:r>
    </w:p>
    <w:p w:rsidR="00C91CC0" w:rsidRPr="0063423C" w:rsidRDefault="00C91CC0" w:rsidP="0063423C">
      <w:pPr>
        <w:shd w:val="clear" w:color="auto" w:fill="FFFFFF"/>
        <w:spacing w:before="7"/>
        <w:ind w:right="-29" w:firstLine="302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Первый год обучения определяет содержа</w:t>
      </w:r>
      <w:r w:rsidRPr="0063423C">
        <w:rPr>
          <w:spacing w:val="-8"/>
          <w:sz w:val="24"/>
          <w:szCs w:val="24"/>
        </w:rPr>
        <w:softHyphen/>
      </w:r>
      <w:r w:rsidRPr="0063423C">
        <w:rPr>
          <w:spacing w:val="-6"/>
          <w:sz w:val="24"/>
          <w:szCs w:val="24"/>
        </w:rPr>
        <w:t>ние и характер совместной работы учителя и учащихся по осозна</w:t>
      </w:r>
      <w:r w:rsidRPr="0063423C">
        <w:rPr>
          <w:spacing w:val="-6"/>
          <w:sz w:val="24"/>
          <w:szCs w:val="24"/>
        </w:rPr>
        <w:softHyphen/>
      </w:r>
      <w:r w:rsidRPr="0063423C">
        <w:rPr>
          <w:spacing w:val="-7"/>
          <w:sz w:val="24"/>
          <w:szCs w:val="24"/>
        </w:rPr>
        <w:t>нию предстоящей практической деятельности: это анализ конструк</w:t>
      </w:r>
      <w:r w:rsidRPr="0063423C">
        <w:rPr>
          <w:spacing w:val="-7"/>
          <w:sz w:val="24"/>
          <w:szCs w:val="24"/>
        </w:rPr>
        <w:softHyphen/>
      </w:r>
      <w:r w:rsidRPr="0063423C">
        <w:rPr>
          <w:spacing w:val="-1"/>
          <w:sz w:val="24"/>
          <w:szCs w:val="24"/>
        </w:rPr>
        <w:t xml:space="preserve">ции изделия, анализ технологии его изготовления, сведения об </w:t>
      </w:r>
      <w:r w:rsidRPr="0063423C">
        <w:rPr>
          <w:spacing w:val="-6"/>
          <w:sz w:val="24"/>
          <w:szCs w:val="24"/>
        </w:rPr>
        <w:t>устройстве, назначении и правилах безопасной работы инструмен</w:t>
      </w:r>
      <w:r w:rsidRPr="0063423C">
        <w:rPr>
          <w:spacing w:val="-6"/>
          <w:sz w:val="24"/>
          <w:szCs w:val="24"/>
        </w:rPr>
        <w:softHyphen/>
      </w:r>
      <w:r w:rsidRPr="0063423C">
        <w:rPr>
          <w:spacing w:val="-7"/>
          <w:sz w:val="24"/>
          <w:szCs w:val="24"/>
        </w:rPr>
        <w:t>тами, название используемых материалов и ряда их свойств, подле</w:t>
      </w:r>
      <w:r w:rsidRPr="0063423C">
        <w:rPr>
          <w:spacing w:val="-7"/>
          <w:sz w:val="24"/>
          <w:szCs w:val="24"/>
        </w:rPr>
        <w:softHyphen/>
      </w:r>
      <w:r w:rsidRPr="0063423C">
        <w:rPr>
          <w:spacing w:val="-8"/>
          <w:sz w:val="24"/>
          <w:szCs w:val="24"/>
        </w:rPr>
        <w:t xml:space="preserve">жащих целенаправленному наблюдению и опытному исследованию. </w:t>
      </w:r>
    </w:p>
    <w:p w:rsidR="00C91CC0" w:rsidRPr="0063423C" w:rsidRDefault="00C91CC0" w:rsidP="0063423C">
      <w:pPr>
        <w:ind w:firstLine="567"/>
        <w:jc w:val="both"/>
        <w:rPr>
          <w:bCs/>
          <w:sz w:val="24"/>
          <w:szCs w:val="24"/>
        </w:rPr>
      </w:pPr>
      <w:r w:rsidRPr="0063423C">
        <w:rPr>
          <w:spacing w:val="-5"/>
          <w:sz w:val="24"/>
          <w:szCs w:val="24"/>
        </w:rPr>
        <w:t>При обсуждении технологии изготовления изделия</w:t>
      </w:r>
      <w:r w:rsidRPr="0063423C">
        <w:rPr>
          <w:spacing w:val="-9"/>
          <w:sz w:val="24"/>
          <w:szCs w:val="24"/>
        </w:rPr>
        <w:t xml:space="preserve"> под руководством учителя составляют словесный план, разли</w:t>
      </w:r>
      <w:r w:rsidRPr="0063423C">
        <w:rPr>
          <w:spacing w:val="-9"/>
          <w:sz w:val="24"/>
          <w:szCs w:val="24"/>
        </w:rPr>
        <w:softHyphen/>
      </w:r>
      <w:r w:rsidRPr="0063423C">
        <w:rPr>
          <w:spacing w:val="-8"/>
          <w:sz w:val="24"/>
          <w:szCs w:val="24"/>
        </w:rPr>
        <w:t>чая только понятия материал и инструмент, поскольку само изготов</w:t>
      </w:r>
      <w:r w:rsidRPr="0063423C">
        <w:rPr>
          <w:spacing w:val="-8"/>
          <w:sz w:val="24"/>
          <w:szCs w:val="24"/>
        </w:rPr>
        <w:softHyphen/>
        <w:t>ление будет вестись подконтрольно.</w:t>
      </w:r>
    </w:p>
    <w:p w:rsidR="00C91CC0" w:rsidRPr="0063423C" w:rsidRDefault="00C91CC0" w:rsidP="0063423C">
      <w:pPr>
        <w:jc w:val="both"/>
        <w:rPr>
          <w:bCs/>
          <w:i/>
          <w:sz w:val="24"/>
          <w:szCs w:val="24"/>
        </w:rPr>
      </w:pPr>
      <w:r w:rsidRPr="0063423C">
        <w:rPr>
          <w:bCs/>
          <w:i/>
          <w:sz w:val="24"/>
          <w:szCs w:val="24"/>
        </w:rPr>
        <w:t xml:space="preserve">Вводная беседа  (1 час). </w:t>
      </w:r>
    </w:p>
    <w:p w:rsidR="00C91CC0" w:rsidRPr="0063423C" w:rsidRDefault="00C91CC0" w:rsidP="0063423C">
      <w:pPr>
        <w:widowControl/>
        <w:numPr>
          <w:ilvl w:val="0"/>
          <w:numId w:val="3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Беседа, ознакомление детей с особенностями занятий. </w:t>
      </w:r>
    </w:p>
    <w:p w:rsidR="00C91CC0" w:rsidRPr="0063423C" w:rsidRDefault="00C91CC0" w:rsidP="0063423C">
      <w:pPr>
        <w:widowControl/>
        <w:numPr>
          <w:ilvl w:val="0"/>
          <w:numId w:val="3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Требования к поведению учащихся во время занятия. </w:t>
      </w:r>
    </w:p>
    <w:p w:rsidR="00C91CC0" w:rsidRPr="0063423C" w:rsidRDefault="00C91CC0" w:rsidP="0063423C">
      <w:pPr>
        <w:widowControl/>
        <w:numPr>
          <w:ilvl w:val="0"/>
          <w:numId w:val="3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Соблюдение порядка на рабочем месте. </w:t>
      </w:r>
    </w:p>
    <w:p w:rsidR="00C91CC0" w:rsidRPr="0063423C" w:rsidRDefault="00C91CC0" w:rsidP="0063423C">
      <w:pPr>
        <w:widowControl/>
        <w:numPr>
          <w:ilvl w:val="0"/>
          <w:numId w:val="3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Соблюдение правил по технике безопасности. </w:t>
      </w:r>
    </w:p>
    <w:p w:rsidR="00C91CC0" w:rsidRPr="0063423C" w:rsidRDefault="00C91CC0" w:rsidP="0063423C">
      <w:pPr>
        <w:widowControl/>
        <w:numPr>
          <w:ilvl w:val="0"/>
          <w:numId w:val="3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Из истории происхождения  ножниц. Беседа.</w:t>
      </w:r>
    </w:p>
    <w:p w:rsidR="00C91CC0" w:rsidRPr="0063423C" w:rsidRDefault="00C91CC0" w:rsidP="0063423C">
      <w:pPr>
        <w:widowControl/>
        <w:autoSpaceDE/>
        <w:jc w:val="both"/>
        <w:rPr>
          <w:i/>
          <w:sz w:val="24"/>
          <w:szCs w:val="24"/>
        </w:rPr>
      </w:pPr>
      <w:r w:rsidRPr="0063423C">
        <w:rPr>
          <w:bCs/>
          <w:i/>
          <w:sz w:val="24"/>
          <w:szCs w:val="24"/>
        </w:rPr>
        <w:t>Работа с бумагой и картоном (8 часов).</w:t>
      </w:r>
      <w:r w:rsidRPr="0063423C">
        <w:rPr>
          <w:i/>
          <w:sz w:val="24"/>
          <w:szCs w:val="24"/>
        </w:rPr>
        <w:t xml:space="preserve"> </w:t>
      </w:r>
    </w:p>
    <w:p w:rsidR="00C91CC0" w:rsidRPr="0063423C" w:rsidRDefault="00C91CC0" w:rsidP="0063423C">
      <w:pPr>
        <w:widowControl/>
        <w:numPr>
          <w:ilvl w:val="0"/>
          <w:numId w:val="9"/>
        </w:numPr>
        <w:tabs>
          <w:tab w:val="clear" w:pos="1684"/>
          <w:tab w:val="num" w:pos="709"/>
        </w:tabs>
        <w:autoSpaceDE/>
        <w:ind w:hanging="133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Рассказ «Из истории бумаги», «Оригами».</w:t>
      </w:r>
    </w:p>
    <w:p w:rsidR="00C91CC0" w:rsidRPr="0063423C" w:rsidRDefault="00C91CC0" w:rsidP="0063423C">
      <w:pPr>
        <w:widowControl/>
        <w:numPr>
          <w:ilvl w:val="0"/>
          <w:numId w:val="6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Художественное моделирование из бумаги путем складывания. Панно из оригами «Лесные мотивы».</w:t>
      </w:r>
    </w:p>
    <w:p w:rsidR="00C91CC0" w:rsidRPr="0063423C" w:rsidRDefault="00C91CC0" w:rsidP="0063423C">
      <w:pPr>
        <w:widowControl/>
        <w:numPr>
          <w:ilvl w:val="0"/>
          <w:numId w:val="6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Изготовление поделок в технике оригами (лебедь, стрекоза, клубничка, подснежник)</w:t>
      </w:r>
    </w:p>
    <w:p w:rsidR="00C91CC0" w:rsidRPr="0063423C" w:rsidRDefault="00C91CC0" w:rsidP="0063423C">
      <w:pPr>
        <w:widowControl/>
        <w:numPr>
          <w:ilvl w:val="0"/>
          <w:numId w:val="6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Знакомство с аппликацией. Изготовление аппликаций по образцу. </w:t>
      </w:r>
    </w:p>
    <w:p w:rsidR="00C91CC0" w:rsidRPr="0063423C" w:rsidRDefault="00C91CC0" w:rsidP="0063423C">
      <w:pPr>
        <w:widowControl/>
        <w:numPr>
          <w:ilvl w:val="0"/>
          <w:numId w:val="6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Изготовление карнавальных масок. </w:t>
      </w:r>
    </w:p>
    <w:p w:rsidR="00C91CC0" w:rsidRPr="0063423C" w:rsidRDefault="00C91CC0" w:rsidP="0063423C">
      <w:pPr>
        <w:widowControl/>
        <w:numPr>
          <w:ilvl w:val="0"/>
          <w:numId w:val="6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Изготовление поздравительных открыток (по образцу). </w:t>
      </w:r>
    </w:p>
    <w:p w:rsidR="00C91CC0" w:rsidRPr="0063423C" w:rsidRDefault="00C91CC0" w:rsidP="0063423C">
      <w:pPr>
        <w:jc w:val="both"/>
        <w:rPr>
          <w:i/>
          <w:sz w:val="24"/>
          <w:szCs w:val="24"/>
        </w:rPr>
      </w:pPr>
      <w:r w:rsidRPr="0063423C">
        <w:rPr>
          <w:bCs/>
          <w:i/>
          <w:sz w:val="24"/>
          <w:szCs w:val="24"/>
        </w:rPr>
        <w:t>Работа с тканью (12 часов).</w:t>
      </w:r>
      <w:r w:rsidRPr="0063423C">
        <w:rPr>
          <w:i/>
          <w:sz w:val="24"/>
          <w:szCs w:val="24"/>
        </w:rPr>
        <w:t xml:space="preserve"> </w:t>
      </w:r>
    </w:p>
    <w:p w:rsidR="00C91CC0" w:rsidRPr="0063423C" w:rsidRDefault="00C91CC0" w:rsidP="0063423C">
      <w:pPr>
        <w:widowControl/>
        <w:numPr>
          <w:ilvl w:val="0"/>
          <w:numId w:val="2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Знакомство с наперстком. </w:t>
      </w:r>
    </w:p>
    <w:p w:rsidR="00C91CC0" w:rsidRPr="0063423C" w:rsidRDefault="00C91CC0" w:rsidP="0063423C">
      <w:pPr>
        <w:widowControl/>
        <w:numPr>
          <w:ilvl w:val="0"/>
          <w:numId w:val="2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Знакомство (практическое) с видами швов « через край», «петельный шов». </w:t>
      </w:r>
    </w:p>
    <w:p w:rsidR="00C91CC0" w:rsidRPr="0063423C" w:rsidRDefault="00C91CC0" w:rsidP="0063423C">
      <w:pPr>
        <w:widowControl/>
        <w:numPr>
          <w:ilvl w:val="0"/>
          <w:numId w:val="2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Изготовление салфетки с бахромой (по образцу). </w:t>
      </w:r>
    </w:p>
    <w:p w:rsidR="00C91CC0" w:rsidRPr="0063423C" w:rsidRDefault="00C91CC0" w:rsidP="0063423C">
      <w:pPr>
        <w:widowControl/>
        <w:numPr>
          <w:ilvl w:val="0"/>
          <w:numId w:val="2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Знакомство и шитье мягкой игрушки. </w:t>
      </w:r>
    </w:p>
    <w:p w:rsidR="00C91CC0" w:rsidRPr="0063423C" w:rsidRDefault="00C91CC0" w:rsidP="0063423C">
      <w:pPr>
        <w:widowControl/>
        <w:numPr>
          <w:ilvl w:val="0"/>
          <w:numId w:val="2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Из истории лоскутной техники (беседа с показом иллюстраций).</w:t>
      </w:r>
    </w:p>
    <w:p w:rsidR="00C91CC0" w:rsidRPr="0063423C" w:rsidRDefault="00C91CC0" w:rsidP="0063423C">
      <w:pPr>
        <w:widowControl/>
        <w:numPr>
          <w:ilvl w:val="0"/>
          <w:numId w:val="2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Шитье коврика из лоскутков различной ткани.</w:t>
      </w:r>
    </w:p>
    <w:p w:rsidR="00C91CC0" w:rsidRPr="0063423C" w:rsidRDefault="00C91CC0" w:rsidP="0063423C">
      <w:pPr>
        <w:jc w:val="both"/>
        <w:rPr>
          <w:i/>
          <w:sz w:val="24"/>
          <w:szCs w:val="24"/>
        </w:rPr>
      </w:pPr>
      <w:r w:rsidRPr="0063423C">
        <w:rPr>
          <w:bCs/>
          <w:i/>
          <w:sz w:val="24"/>
          <w:szCs w:val="24"/>
        </w:rPr>
        <w:t>Работа с бросовым материалом (6 часов).</w:t>
      </w:r>
      <w:r w:rsidRPr="0063423C">
        <w:rPr>
          <w:i/>
          <w:sz w:val="24"/>
          <w:szCs w:val="24"/>
        </w:rPr>
        <w:t xml:space="preserve"> </w:t>
      </w:r>
    </w:p>
    <w:p w:rsidR="00C91CC0" w:rsidRPr="0063423C" w:rsidRDefault="00C91CC0" w:rsidP="0063423C">
      <w:pPr>
        <w:widowControl/>
        <w:numPr>
          <w:ilvl w:val="0"/>
          <w:numId w:val="5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Конструирование дома для сказочных героев. </w:t>
      </w:r>
    </w:p>
    <w:p w:rsidR="00C91CC0" w:rsidRPr="0063423C" w:rsidRDefault="00C91CC0" w:rsidP="0063423C">
      <w:pPr>
        <w:widowControl/>
        <w:numPr>
          <w:ilvl w:val="0"/>
          <w:numId w:val="5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Конструирование игрушек из прямоугольных коробок. </w:t>
      </w:r>
    </w:p>
    <w:p w:rsidR="00C91CC0" w:rsidRPr="0063423C" w:rsidRDefault="00C91CC0" w:rsidP="0063423C">
      <w:pPr>
        <w:widowControl/>
        <w:numPr>
          <w:ilvl w:val="0"/>
          <w:numId w:val="5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Игрушки из пластмассовых бутылок. </w:t>
      </w:r>
    </w:p>
    <w:p w:rsidR="00C91CC0" w:rsidRPr="0063423C" w:rsidRDefault="00C91CC0" w:rsidP="0063423C">
      <w:pPr>
        <w:jc w:val="both"/>
        <w:rPr>
          <w:i/>
          <w:sz w:val="24"/>
          <w:szCs w:val="24"/>
        </w:rPr>
      </w:pPr>
      <w:r w:rsidRPr="0063423C">
        <w:rPr>
          <w:bCs/>
          <w:i/>
          <w:sz w:val="24"/>
          <w:szCs w:val="24"/>
        </w:rPr>
        <w:t>Работа с пластилином (6 часов).</w:t>
      </w:r>
      <w:r w:rsidRPr="0063423C">
        <w:rPr>
          <w:i/>
          <w:sz w:val="24"/>
          <w:szCs w:val="24"/>
        </w:rPr>
        <w:t xml:space="preserve"> </w:t>
      </w:r>
    </w:p>
    <w:p w:rsidR="00C91CC0" w:rsidRPr="0063423C" w:rsidRDefault="00C91CC0" w:rsidP="0063423C">
      <w:pPr>
        <w:numPr>
          <w:ilvl w:val="0"/>
          <w:numId w:val="9"/>
        </w:numPr>
        <w:tabs>
          <w:tab w:val="clear" w:pos="1684"/>
          <w:tab w:val="num" w:pos="709"/>
        </w:tabs>
        <w:ind w:hanging="1306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Рассказ о глине и пластилине.</w:t>
      </w:r>
    </w:p>
    <w:p w:rsidR="00C91CC0" w:rsidRPr="0063423C" w:rsidRDefault="00C91CC0" w:rsidP="0063423C">
      <w:pPr>
        <w:widowControl/>
        <w:numPr>
          <w:ilvl w:val="0"/>
          <w:numId w:val="4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Лепка простых по форме овощей, фруктов из пластилина (по образцу). </w:t>
      </w:r>
    </w:p>
    <w:p w:rsidR="00C91CC0" w:rsidRPr="0063423C" w:rsidRDefault="00C91CC0" w:rsidP="0063423C">
      <w:pPr>
        <w:widowControl/>
        <w:numPr>
          <w:ilvl w:val="0"/>
          <w:numId w:val="4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Лепка простых по форме овощей, фруктов из теста.</w:t>
      </w:r>
    </w:p>
    <w:p w:rsidR="00C91CC0" w:rsidRPr="0063423C" w:rsidRDefault="00C91CC0" w:rsidP="0063423C">
      <w:pPr>
        <w:widowControl/>
        <w:numPr>
          <w:ilvl w:val="0"/>
          <w:numId w:val="4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Пластилиновая аппликация на картоне по желанию детей.</w:t>
      </w:r>
    </w:p>
    <w:p w:rsidR="00C91CC0" w:rsidRPr="0063423C" w:rsidRDefault="00C91CC0" w:rsidP="0063423C">
      <w:pPr>
        <w:widowControl/>
        <w:numPr>
          <w:ilvl w:val="0"/>
          <w:numId w:val="4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Лепка по замыслу детей. </w:t>
      </w:r>
    </w:p>
    <w:p w:rsidR="00C91CC0" w:rsidRPr="0063423C" w:rsidRDefault="00C91CC0" w:rsidP="0063423C">
      <w:pPr>
        <w:jc w:val="both"/>
        <w:rPr>
          <w:bCs/>
          <w:i/>
          <w:sz w:val="24"/>
          <w:szCs w:val="24"/>
        </w:rPr>
      </w:pPr>
      <w:r w:rsidRPr="0063423C">
        <w:rPr>
          <w:i/>
          <w:sz w:val="24"/>
          <w:szCs w:val="24"/>
        </w:rPr>
        <w:t>Подведение итогов</w:t>
      </w:r>
      <w:r w:rsidRPr="0063423C">
        <w:rPr>
          <w:bCs/>
          <w:i/>
          <w:sz w:val="24"/>
          <w:szCs w:val="24"/>
        </w:rPr>
        <w:t xml:space="preserve"> (1 час).</w:t>
      </w:r>
    </w:p>
    <w:p w:rsidR="00C91CC0" w:rsidRPr="0063423C" w:rsidRDefault="00C91CC0" w:rsidP="0063423C">
      <w:pPr>
        <w:jc w:val="both"/>
        <w:rPr>
          <w:bCs/>
          <w:i/>
          <w:sz w:val="24"/>
          <w:szCs w:val="24"/>
        </w:rPr>
      </w:pPr>
      <w:proofErr w:type="spellStart"/>
      <w:proofErr w:type="gramStart"/>
      <w:r w:rsidRPr="0063423C">
        <w:rPr>
          <w:bCs/>
          <w:i/>
          <w:sz w:val="24"/>
          <w:szCs w:val="24"/>
        </w:rPr>
        <w:t>Учебно</w:t>
      </w:r>
      <w:proofErr w:type="spellEnd"/>
      <w:r w:rsidRPr="0063423C">
        <w:rPr>
          <w:bCs/>
          <w:i/>
          <w:sz w:val="24"/>
          <w:szCs w:val="24"/>
        </w:rPr>
        <w:t>- тематический</w:t>
      </w:r>
      <w:proofErr w:type="gramEnd"/>
      <w:r w:rsidRPr="0063423C">
        <w:rPr>
          <w:bCs/>
          <w:i/>
          <w:sz w:val="24"/>
          <w:szCs w:val="24"/>
        </w:rPr>
        <w:t xml:space="preserve"> план</w:t>
      </w:r>
    </w:p>
    <w:tbl>
      <w:tblPr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5989"/>
        <w:gridCol w:w="1671"/>
      </w:tblGrid>
      <w:tr w:rsidR="00C91CC0" w:rsidRPr="0063423C" w:rsidTr="00570489">
        <w:trPr>
          <w:trHeight w:val="517"/>
        </w:trPr>
        <w:tc>
          <w:tcPr>
            <w:tcW w:w="711" w:type="dxa"/>
            <w:vMerge w:val="restart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b/>
                <w:sz w:val="24"/>
                <w:szCs w:val="24"/>
              </w:rPr>
            </w:pPr>
            <w:r w:rsidRPr="0063423C">
              <w:rPr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63423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3423C">
              <w:rPr>
                <w:b/>
                <w:sz w:val="24"/>
                <w:szCs w:val="24"/>
              </w:rPr>
              <w:t>/</w:t>
            </w:r>
            <w:proofErr w:type="spellStart"/>
            <w:r w:rsidRPr="0063423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9" w:type="dxa"/>
            <w:vMerge w:val="restart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b/>
                <w:sz w:val="24"/>
                <w:szCs w:val="24"/>
              </w:rPr>
            </w:pPr>
            <w:r w:rsidRPr="0063423C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671" w:type="dxa"/>
            <w:vMerge w:val="restart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b/>
                <w:sz w:val="24"/>
                <w:szCs w:val="24"/>
              </w:rPr>
            </w:pPr>
            <w:r w:rsidRPr="0063423C">
              <w:rPr>
                <w:b/>
                <w:sz w:val="24"/>
                <w:szCs w:val="24"/>
              </w:rPr>
              <w:t>Общее количество часов</w:t>
            </w:r>
          </w:p>
        </w:tc>
      </w:tr>
      <w:tr w:rsidR="00C91CC0" w:rsidRPr="0063423C" w:rsidTr="00570489">
        <w:trPr>
          <w:trHeight w:val="517"/>
        </w:trPr>
        <w:tc>
          <w:tcPr>
            <w:tcW w:w="711" w:type="dxa"/>
            <w:vMerge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989" w:type="dxa"/>
            <w:vMerge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1.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keepNext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3423C">
              <w:rPr>
                <w:bCs/>
                <w:sz w:val="24"/>
                <w:szCs w:val="24"/>
              </w:rPr>
              <w:t>Вводное занятие. Беседа по технике безопасности.</w:t>
            </w:r>
          </w:p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bCs/>
                <w:sz w:val="24"/>
                <w:szCs w:val="24"/>
              </w:rPr>
              <w:t>План работы на год.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2.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Рассказ из истории бумаги «Оригами»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3-4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Художественное моделирование из бумаги путем складывания. Панно из оригами «Лесные мотивы».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5-6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Изготовление поделок в технике оригами (лебедь, стрекоза, клубничка, подснежник)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Знакомство с аппликацией.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8.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Изготовление карнавальных масок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9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Изготовление поздравительных открыток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10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Знакомство с напёрстком.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11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Знакомство с видами швов.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rPr>
          <w:trHeight w:val="637"/>
        </w:trPr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12-13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Изготовление салфетки с бахромой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14-15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Знакомство и шитьё мягкой игрушки.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17.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Беседа об истории лоскутной техники.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18-21.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Шитьё коврика из лоскутков различной ткани.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4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22-23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widowControl/>
              <w:autoSpaceDE/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 xml:space="preserve">Конструирование дома для сказочных героев. </w:t>
            </w:r>
          </w:p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24-25.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Конструирование игрушек из прямоугольных коробок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26-27.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widowControl/>
              <w:autoSpaceDE/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 xml:space="preserve">Игрушки из пластмассовых бутылок. </w:t>
            </w:r>
          </w:p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28.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Рассказ о глине и пластилине.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29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 xml:space="preserve">Лепка простых по форме овощей, фруктов из пластилина (по образцу). 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30-31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widowControl/>
              <w:autoSpaceDE/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Лепка простых по форме овощей, фруктов из теста.</w:t>
            </w:r>
          </w:p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32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Пластилиновая аппликация на картоне по желанию детей.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33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 xml:space="preserve">Лепка по замыслу детей. 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71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34</w:t>
            </w:r>
          </w:p>
        </w:tc>
        <w:tc>
          <w:tcPr>
            <w:tcW w:w="5989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671" w:type="dxa"/>
          </w:tcPr>
          <w:p w:rsidR="00C91CC0" w:rsidRPr="0063423C" w:rsidRDefault="00C91CC0" w:rsidP="0063423C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63423C">
              <w:rPr>
                <w:sz w:val="24"/>
                <w:szCs w:val="24"/>
              </w:rPr>
              <w:t>1</w:t>
            </w:r>
          </w:p>
        </w:tc>
      </w:tr>
    </w:tbl>
    <w:p w:rsidR="00C91CC0" w:rsidRPr="0063423C" w:rsidRDefault="00C91CC0" w:rsidP="0063423C">
      <w:pPr>
        <w:jc w:val="both"/>
        <w:rPr>
          <w:i/>
          <w:sz w:val="24"/>
          <w:szCs w:val="24"/>
        </w:rPr>
      </w:pPr>
      <w:r w:rsidRPr="0063423C">
        <w:rPr>
          <w:bCs/>
          <w:i/>
          <w:sz w:val="24"/>
          <w:szCs w:val="24"/>
        </w:rPr>
        <w:t>К концу 1 года обучения учащиеся должны</w:t>
      </w:r>
      <w:r w:rsidRPr="0063423C">
        <w:rPr>
          <w:b/>
          <w:bCs/>
          <w:i/>
          <w:sz w:val="24"/>
          <w:szCs w:val="24"/>
        </w:rPr>
        <w:t xml:space="preserve"> знать</w:t>
      </w:r>
      <w:r w:rsidRPr="0063423C">
        <w:rPr>
          <w:bCs/>
          <w:i/>
          <w:sz w:val="24"/>
          <w:szCs w:val="24"/>
        </w:rPr>
        <w:t>:</w:t>
      </w:r>
      <w:r w:rsidRPr="0063423C">
        <w:rPr>
          <w:i/>
          <w:sz w:val="24"/>
          <w:szCs w:val="24"/>
        </w:rPr>
        <w:t xml:space="preserve"> </w:t>
      </w:r>
    </w:p>
    <w:p w:rsidR="00C91CC0" w:rsidRPr="0063423C" w:rsidRDefault="00C91CC0" w:rsidP="0063423C">
      <w:pPr>
        <w:widowControl/>
        <w:numPr>
          <w:ilvl w:val="0"/>
          <w:numId w:val="7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название и назначение материалов – бумага, ткань, пластилин; </w:t>
      </w:r>
    </w:p>
    <w:p w:rsidR="00C91CC0" w:rsidRPr="0063423C" w:rsidRDefault="00C91CC0" w:rsidP="0063423C">
      <w:pPr>
        <w:widowControl/>
        <w:numPr>
          <w:ilvl w:val="0"/>
          <w:numId w:val="7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название и назначение ручных инструментов и приспособлений: ножницы, кисточка для клея, игла, наперсток; </w:t>
      </w:r>
    </w:p>
    <w:p w:rsidR="00C91CC0" w:rsidRPr="0063423C" w:rsidRDefault="00C91CC0" w:rsidP="0063423C">
      <w:pPr>
        <w:widowControl/>
        <w:numPr>
          <w:ilvl w:val="0"/>
          <w:numId w:val="7"/>
        </w:numPr>
        <w:tabs>
          <w:tab w:val="left" w:pos="720"/>
        </w:tabs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правила безопасности труда и личной гигиены при работе с указанными инструментами. </w:t>
      </w:r>
    </w:p>
    <w:p w:rsidR="00C91CC0" w:rsidRPr="0063423C" w:rsidRDefault="00C91CC0" w:rsidP="0063423C">
      <w:pPr>
        <w:jc w:val="both"/>
        <w:rPr>
          <w:i/>
          <w:sz w:val="24"/>
          <w:szCs w:val="24"/>
        </w:rPr>
      </w:pPr>
      <w:r w:rsidRPr="0063423C">
        <w:rPr>
          <w:bCs/>
          <w:i/>
          <w:sz w:val="24"/>
          <w:szCs w:val="24"/>
        </w:rPr>
        <w:t xml:space="preserve">К концу 1 года обучения учащиеся должны </w:t>
      </w:r>
      <w:r w:rsidRPr="0063423C">
        <w:rPr>
          <w:b/>
          <w:bCs/>
          <w:i/>
          <w:sz w:val="24"/>
          <w:szCs w:val="24"/>
        </w:rPr>
        <w:t>уметь</w:t>
      </w:r>
      <w:r w:rsidRPr="0063423C">
        <w:rPr>
          <w:bCs/>
          <w:i/>
          <w:sz w:val="24"/>
          <w:szCs w:val="24"/>
        </w:rPr>
        <w:t>:</w:t>
      </w:r>
      <w:r w:rsidRPr="0063423C">
        <w:rPr>
          <w:i/>
          <w:sz w:val="24"/>
          <w:szCs w:val="24"/>
        </w:rPr>
        <w:t xml:space="preserve"> </w:t>
      </w:r>
    </w:p>
    <w:p w:rsidR="00C91CC0" w:rsidRPr="0063423C" w:rsidRDefault="00C91CC0" w:rsidP="0063423C">
      <w:pPr>
        <w:widowControl/>
        <w:numPr>
          <w:ilvl w:val="0"/>
          <w:numId w:val="8"/>
        </w:numPr>
        <w:tabs>
          <w:tab w:val="clear" w:pos="1684"/>
          <w:tab w:val="num" w:pos="284"/>
        </w:tabs>
        <w:autoSpaceDE/>
        <w:ind w:left="709" w:hanging="425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правильно организовать свое рабочее место, поддерживать порядок во время работы; </w:t>
      </w:r>
    </w:p>
    <w:p w:rsidR="00C91CC0" w:rsidRPr="0063423C" w:rsidRDefault="00C91CC0" w:rsidP="0063423C">
      <w:pPr>
        <w:widowControl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          соблюдать правила безопасности труда и личной гигиены; </w:t>
      </w:r>
    </w:p>
    <w:p w:rsidR="00C91CC0" w:rsidRPr="0063423C" w:rsidRDefault="00C91CC0" w:rsidP="0063423C">
      <w:pPr>
        <w:widowControl/>
        <w:numPr>
          <w:ilvl w:val="0"/>
          <w:numId w:val="8"/>
        </w:numPr>
        <w:tabs>
          <w:tab w:val="clear" w:pos="1684"/>
          <w:tab w:val="num" w:pos="284"/>
        </w:tabs>
        <w:autoSpaceDE/>
        <w:ind w:left="709" w:hanging="425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 </w:t>
      </w:r>
    </w:p>
    <w:p w:rsidR="00C91CC0" w:rsidRPr="0063423C" w:rsidRDefault="00C91CC0" w:rsidP="0063423C">
      <w:pPr>
        <w:numPr>
          <w:ilvl w:val="0"/>
          <w:numId w:val="8"/>
        </w:numPr>
        <w:shd w:val="clear" w:color="auto" w:fill="FFFFFF"/>
        <w:tabs>
          <w:tab w:val="clear" w:pos="1684"/>
          <w:tab w:val="num" w:pos="284"/>
        </w:tabs>
        <w:spacing w:before="7"/>
        <w:ind w:left="709" w:right="-29" w:hanging="425"/>
        <w:jc w:val="both"/>
        <w:rPr>
          <w:spacing w:val="-8"/>
          <w:sz w:val="24"/>
          <w:szCs w:val="24"/>
        </w:rPr>
      </w:pPr>
      <w:r w:rsidRPr="0063423C">
        <w:rPr>
          <w:sz w:val="24"/>
          <w:szCs w:val="24"/>
        </w:rPr>
        <w:t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 шить стежками « через край», «петельный шов».</w:t>
      </w:r>
    </w:p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z w:val="24"/>
          <w:szCs w:val="24"/>
        </w:rPr>
      </w:pPr>
    </w:p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Учебно-тематический план, 2 класс</w:t>
      </w:r>
    </w:p>
    <w:tbl>
      <w:tblPr>
        <w:tblStyle w:val="a4"/>
        <w:tblW w:w="0" w:type="auto"/>
        <w:tblInd w:w="709" w:type="dxa"/>
        <w:tblLook w:val="04A0"/>
      </w:tblPr>
      <w:tblGrid>
        <w:gridCol w:w="1069"/>
        <w:gridCol w:w="6285"/>
        <w:gridCol w:w="1508"/>
      </w:tblGrid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423C">
              <w:rPr>
                <w:spacing w:val="-8"/>
                <w:sz w:val="24"/>
                <w:szCs w:val="24"/>
              </w:rPr>
              <w:t>п</w:t>
            </w:r>
            <w:proofErr w:type="spellEnd"/>
            <w:proofErr w:type="gramEnd"/>
            <w:r w:rsidRPr="0063423C">
              <w:rPr>
                <w:spacing w:val="-8"/>
                <w:sz w:val="24"/>
                <w:szCs w:val="24"/>
              </w:rPr>
              <w:t>/</w:t>
            </w:r>
            <w:proofErr w:type="spellStart"/>
            <w:r w:rsidRPr="0063423C">
              <w:rPr>
                <w:spacing w:val="-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Название темы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Количество часов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Вводное занятие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6285" w:type="dxa"/>
          </w:tcPr>
          <w:p w:rsidR="00C91CC0" w:rsidRPr="0063423C" w:rsidRDefault="00C91CC0" w:rsidP="0063423C">
            <w:pPr>
              <w:pStyle w:val="a3"/>
              <w:numPr>
                <w:ilvl w:val="1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6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Рыбка – оригами.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proofErr w:type="spellStart"/>
            <w:r w:rsidRPr="0063423C">
              <w:rPr>
                <w:spacing w:val="-8"/>
                <w:sz w:val="24"/>
                <w:szCs w:val="24"/>
              </w:rPr>
              <w:t>Дракоша</w:t>
            </w:r>
            <w:proofErr w:type="spellEnd"/>
            <w:r w:rsidRPr="0063423C">
              <w:rPr>
                <w:spacing w:val="-8"/>
                <w:sz w:val="24"/>
                <w:szCs w:val="24"/>
              </w:rPr>
              <w:t xml:space="preserve"> – по выкройке.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Чертенок – из готовых форм.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Поздравительная открытка. Вырезание из бумаги сложенной пополам.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6285" w:type="dxa"/>
          </w:tcPr>
          <w:p w:rsidR="00C91CC0" w:rsidRPr="0063423C" w:rsidRDefault="00C91CC0" w:rsidP="0063423C">
            <w:pPr>
              <w:pStyle w:val="a3"/>
              <w:numPr>
                <w:ilvl w:val="1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Конструирование из природного материала. Лепка.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7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lastRenderedPageBreak/>
              <w:t>1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Лесовик (шишки).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Рыбка (грецкий орех).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Чашка (лепка ленточным способом).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 xml:space="preserve">Волк и заяц </w:t>
            </w:r>
            <w:proofErr w:type="gramStart"/>
            <w:r w:rsidRPr="0063423C">
              <w:rPr>
                <w:spacing w:val="-8"/>
                <w:sz w:val="24"/>
                <w:szCs w:val="24"/>
              </w:rPr>
              <w:t xml:space="preserve">( </w:t>
            </w:r>
            <w:proofErr w:type="gramEnd"/>
            <w:r w:rsidRPr="0063423C">
              <w:rPr>
                <w:spacing w:val="-8"/>
                <w:sz w:val="24"/>
                <w:szCs w:val="24"/>
              </w:rPr>
              <w:t>комбинированная лепка).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6285" w:type="dxa"/>
          </w:tcPr>
          <w:p w:rsidR="00C91CC0" w:rsidRPr="0063423C" w:rsidRDefault="00C91CC0" w:rsidP="0063423C">
            <w:pPr>
              <w:pStyle w:val="a3"/>
              <w:numPr>
                <w:ilvl w:val="1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Работа с нитками, проволокой, др. материалом.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10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Снежинка из ниток.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proofErr w:type="spellStart"/>
            <w:r w:rsidRPr="0063423C">
              <w:rPr>
                <w:spacing w:val="-8"/>
                <w:sz w:val="24"/>
                <w:szCs w:val="24"/>
              </w:rPr>
              <w:t>Валентинка</w:t>
            </w:r>
            <w:proofErr w:type="spellEnd"/>
            <w:r w:rsidRPr="0063423C">
              <w:rPr>
                <w:spacing w:val="-8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Панно из спичек.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Подарок своими руками.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6285" w:type="dxa"/>
          </w:tcPr>
          <w:p w:rsidR="00C91CC0" w:rsidRPr="0063423C" w:rsidRDefault="00C91CC0" w:rsidP="0063423C">
            <w:pPr>
              <w:pStyle w:val="a3"/>
              <w:numPr>
                <w:ilvl w:val="1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Работа с тканью. Мягкая игрушка.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7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Котенок «Гав».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4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Мышка.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069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628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Итоговое занятие.</w:t>
            </w:r>
          </w:p>
        </w:tc>
        <w:tc>
          <w:tcPr>
            <w:tcW w:w="1508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</w:tbl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pacing w:val="-8"/>
          <w:sz w:val="24"/>
          <w:szCs w:val="24"/>
        </w:rPr>
      </w:pPr>
    </w:p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К концу 2 года обучения учащиеся должны знать:</w:t>
      </w:r>
    </w:p>
    <w:p w:rsidR="00C91CC0" w:rsidRPr="0063423C" w:rsidRDefault="00C91CC0" w:rsidP="0063423C">
      <w:pPr>
        <w:pStyle w:val="a3"/>
        <w:numPr>
          <w:ilvl w:val="0"/>
          <w:numId w:val="12"/>
        </w:num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Расширить знания названий материалов и их назначение;</w:t>
      </w:r>
    </w:p>
    <w:p w:rsidR="00C91CC0" w:rsidRPr="0063423C" w:rsidRDefault="00C91CC0" w:rsidP="0063423C">
      <w:pPr>
        <w:pStyle w:val="a3"/>
        <w:numPr>
          <w:ilvl w:val="0"/>
          <w:numId w:val="12"/>
        </w:num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Способы вырезания бумаги;</w:t>
      </w:r>
    </w:p>
    <w:p w:rsidR="00C91CC0" w:rsidRPr="0063423C" w:rsidRDefault="00C91CC0" w:rsidP="0063423C">
      <w:pPr>
        <w:pStyle w:val="a3"/>
        <w:numPr>
          <w:ilvl w:val="0"/>
          <w:numId w:val="12"/>
        </w:num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Виды швов: «обметочный», «вперед иголка»;</w:t>
      </w:r>
    </w:p>
    <w:p w:rsidR="00C91CC0" w:rsidRPr="0063423C" w:rsidRDefault="00C91CC0" w:rsidP="0063423C">
      <w:pPr>
        <w:widowControl/>
        <w:numPr>
          <w:ilvl w:val="0"/>
          <w:numId w:val="12"/>
        </w:numPr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Правила безопасности труда и личной гигиены при работе с инструментами. </w:t>
      </w:r>
    </w:p>
    <w:p w:rsidR="00C91CC0" w:rsidRPr="0063423C" w:rsidRDefault="00C91CC0" w:rsidP="0063423C">
      <w:pPr>
        <w:pStyle w:val="a3"/>
        <w:shd w:val="clear" w:color="auto" w:fill="FFFFFF"/>
        <w:spacing w:before="7"/>
        <w:ind w:left="1429"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К концу 2 года обучения учащиеся должны уметь:</w:t>
      </w:r>
    </w:p>
    <w:p w:rsidR="00C91CC0" w:rsidRPr="0063423C" w:rsidRDefault="00C91CC0" w:rsidP="0063423C">
      <w:pPr>
        <w:widowControl/>
        <w:numPr>
          <w:ilvl w:val="0"/>
          <w:numId w:val="8"/>
        </w:numPr>
        <w:tabs>
          <w:tab w:val="clear" w:pos="1684"/>
          <w:tab w:val="num" w:pos="284"/>
        </w:tabs>
        <w:autoSpaceDE/>
        <w:ind w:left="709" w:hanging="425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Правильно организовать свое рабочее место, поддерживать порядок во время работы; </w:t>
      </w:r>
    </w:p>
    <w:p w:rsidR="00C91CC0" w:rsidRPr="0063423C" w:rsidRDefault="00C91CC0" w:rsidP="0063423C">
      <w:pPr>
        <w:widowControl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         Строго соблюдать правила безопасности труда и личной гигиены; </w:t>
      </w:r>
    </w:p>
    <w:p w:rsidR="00C91CC0" w:rsidRPr="0063423C" w:rsidRDefault="00C91CC0" w:rsidP="0063423C">
      <w:pPr>
        <w:widowControl/>
        <w:numPr>
          <w:ilvl w:val="0"/>
          <w:numId w:val="8"/>
        </w:numPr>
        <w:tabs>
          <w:tab w:val="clear" w:pos="1684"/>
          <w:tab w:val="num" w:pos="284"/>
        </w:tabs>
        <w:autoSpaceDE/>
        <w:ind w:left="709" w:hanging="425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Анализировать свои и чужие изделия  (определять его назначение, материал из которого оно изготовлено, способы соединения деталей, последовательность изготовления); </w:t>
      </w:r>
    </w:p>
    <w:p w:rsidR="00C91CC0" w:rsidRPr="0063423C" w:rsidRDefault="00C91CC0" w:rsidP="0063423C">
      <w:pPr>
        <w:numPr>
          <w:ilvl w:val="0"/>
          <w:numId w:val="8"/>
        </w:numPr>
        <w:shd w:val="clear" w:color="auto" w:fill="FFFFFF"/>
        <w:tabs>
          <w:tab w:val="clear" w:pos="1684"/>
          <w:tab w:val="num" w:pos="284"/>
        </w:tabs>
        <w:spacing w:before="7"/>
        <w:ind w:left="709" w:right="-29" w:hanging="425"/>
        <w:jc w:val="both"/>
        <w:rPr>
          <w:spacing w:val="-8"/>
          <w:sz w:val="24"/>
          <w:szCs w:val="24"/>
        </w:rPr>
      </w:pPr>
      <w:r w:rsidRPr="0063423C">
        <w:rPr>
          <w:sz w:val="24"/>
          <w:szCs w:val="24"/>
        </w:rPr>
        <w:t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 шить стежками «обметочный», «вперед иголка».</w:t>
      </w:r>
    </w:p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z w:val="24"/>
          <w:szCs w:val="24"/>
        </w:rPr>
      </w:pPr>
    </w:p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Учебно-тематический план, 3 класс.</w:t>
      </w:r>
    </w:p>
    <w:tbl>
      <w:tblPr>
        <w:tblStyle w:val="a4"/>
        <w:tblW w:w="0" w:type="auto"/>
        <w:tblInd w:w="709" w:type="dxa"/>
        <w:tblLook w:val="04A0"/>
      </w:tblPr>
      <w:tblGrid>
        <w:gridCol w:w="1384"/>
        <w:gridCol w:w="5953"/>
        <w:gridCol w:w="1525"/>
      </w:tblGrid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423C">
              <w:rPr>
                <w:spacing w:val="-8"/>
                <w:sz w:val="24"/>
                <w:szCs w:val="24"/>
              </w:rPr>
              <w:t>п</w:t>
            </w:r>
            <w:proofErr w:type="spellEnd"/>
            <w:proofErr w:type="gramEnd"/>
            <w:r w:rsidRPr="0063423C">
              <w:rPr>
                <w:spacing w:val="-8"/>
                <w:sz w:val="24"/>
                <w:szCs w:val="24"/>
              </w:rPr>
              <w:t>/</w:t>
            </w:r>
            <w:proofErr w:type="spellStart"/>
            <w:r w:rsidRPr="0063423C">
              <w:rPr>
                <w:spacing w:val="-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Название темы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Количество часов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Вводное занятие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5953" w:type="dxa"/>
          </w:tcPr>
          <w:p w:rsidR="00C91CC0" w:rsidRPr="0063423C" w:rsidRDefault="00C91CC0" w:rsidP="0063423C">
            <w:pPr>
              <w:pStyle w:val="a3"/>
              <w:numPr>
                <w:ilvl w:val="2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Конструирование из бумаги.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13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Бабочка.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3-4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Складываем из прямоугольника.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5-6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Складываем модули.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7-8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Соединяем модули.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8-9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pStyle w:val="a3"/>
              <w:spacing w:before="7"/>
              <w:ind w:left="2160"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Выпуклая аппликация из бумажных полос.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10-11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Симметричное вырезание.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12-13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Прорезная аппликация.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5953" w:type="dxa"/>
          </w:tcPr>
          <w:p w:rsidR="00C91CC0" w:rsidRPr="0063423C" w:rsidRDefault="00C91CC0" w:rsidP="0063423C">
            <w:pPr>
              <w:pStyle w:val="a3"/>
              <w:numPr>
                <w:ilvl w:val="2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Конструирование из природного материала. Лепка.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 xml:space="preserve">7 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Блюдце (лепка пластическим способом)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15-16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Муравей (яичная скорлупа, желудь)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proofErr w:type="spellStart"/>
            <w:r w:rsidRPr="0063423C">
              <w:rPr>
                <w:spacing w:val="-8"/>
                <w:sz w:val="24"/>
                <w:szCs w:val="24"/>
              </w:rPr>
              <w:t>Обрубовка</w:t>
            </w:r>
            <w:proofErr w:type="spellEnd"/>
            <w:r w:rsidRPr="0063423C">
              <w:rPr>
                <w:spacing w:val="-8"/>
                <w:sz w:val="24"/>
                <w:szCs w:val="24"/>
              </w:rPr>
              <w:t xml:space="preserve"> с помощью готовых форм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 xml:space="preserve">Барельеф 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19-20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 xml:space="preserve">Барыня 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5953" w:type="dxa"/>
          </w:tcPr>
          <w:p w:rsidR="00C91CC0" w:rsidRPr="0063423C" w:rsidRDefault="00C91CC0" w:rsidP="0063423C">
            <w:pPr>
              <w:pStyle w:val="a3"/>
              <w:numPr>
                <w:ilvl w:val="2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Работа с нитками, проволокой, др. материалами.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13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21-22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Аппликация из резаных ниток.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23-24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Аппликация из ниток. Паук.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25-28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Макраме. Вязание узлов, спиральное плетение.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4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lastRenderedPageBreak/>
              <w:t>29-33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Чеканка.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5</w:t>
            </w:r>
          </w:p>
        </w:tc>
      </w:tr>
      <w:tr w:rsidR="00C91CC0" w:rsidRPr="0063423C" w:rsidTr="00570489">
        <w:tc>
          <w:tcPr>
            <w:tcW w:w="138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Итоговое занятие.</w:t>
            </w:r>
          </w:p>
        </w:tc>
        <w:tc>
          <w:tcPr>
            <w:tcW w:w="1525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</w:tbl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pacing w:val="-8"/>
          <w:sz w:val="24"/>
          <w:szCs w:val="24"/>
        </w:rPr>
      </w:pPr>
    </w:p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К концу 3 года обучения учащиеся должны знать:</w:t>
      </w:r>
    </w:p>
    <w:p w:rsidR="00C91CC0" w:rsidRPr="0063423C" w:rsidRDefault="00C91CC0" w:rsidP="0063423C">
      <w:pPr>
        <w:pStyle w:val="a3"/>
        <w:numPr>
          <w:ilvl w:val="0"/>
          <w:numId w:val="12"/>
        </w:num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Расширить знания названий материалов и их назначение;</w:t>
      </w:r>
    </w:p>
    <w:p w:rsidR="00C91CC0" w:rsidRPr="0063423C" w:rsidRDefault="00C91CC0" w:rsidP="0063423C">
      <w:pPr>
        <w:pStyle w:val="a3"/>
        <w:numPr>
          <w:ilvl w:val="0"/>
          <w:numId w:val="12"/>
        </w:num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Способы вырезания, складывания бумаги;</w:t>
      </w:r>
    </w:p>
    <w:p w:rsidR="00C91CC0" w:rsidRPr="0063423C" w:rsidRDefault="00C91CC0" w:rsidP="0063423C">
      <w:pPr>
        <w:pStyle w:val="a3"/>
        <w:numPr>
          <w:ilvl w:val="0"/>
          <w:numId w:val="12"/>
        </w:num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Виды узлов: «спиральный», «плоский»;</w:t>
      </w:r>
    </w:p>
    <w:p w:rsidR="00C91CC0" w:rsidRPr="0063423C" w:rsidRDefault="00C91CC0" w:rsidP="0063423C">
      <w:pPr>
        <w:widowControl/>
        <w:numPr>
          <w:ilvl w:val="0"/>
          <w:numId w:val="12"/>
        </w:numPr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Правила безопасности труда и личной гигиены при работе с инструментами. </w:t>
      </w:r>
    </w:p>
    <w:p w:rsidR="00C91CC0" w:rsidRPr="0063423C" w:rsidRDefault="00C91CC0" w:rsidP="0063423C">
      <w:pPr>
        <w:pStyle w:val="a3"/>
        <w:shd w:val="clear" w:color="auto" w:fill="FFFFFF"/>
        <w:spacing w:before="7"/>
        <w:ind w:left="1429"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К концу 3 года обучения учащиеся должны уметь:</w:t>
      </w:r>
    </w:p>
    <w:p w:rsidR="00C91CC0" w:rsidRPr="0063423C" w:rsidRDefault="00C91CC0" w:rsidP="0063423C">
      <w:pPr>
        <w:widowControl/>
        <w:numPr>
          <w:ilvl w:val="0"/>
          <w:numId w:val="8"/>
        </w:numPr>
        <w:tabs>
          <w:tab w:val="clear" w:pos="1684"/>
          <w:tab w:val="num" w:pos="284"/>
        </w:tabs>
        <w:autoSpaceDE/>
        <w:ind w:left="709" w:hanging="425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Правильно организовать свое рабочее место, поддерживать порядок во время работы; </w:t>
      </w:r>
    </w:p>
    <w:p w:rsidR="00C91CC0" w:rsidRPr="0063423C" w:rsidRDefault="00C91CC0" w:rsidP="0063423C">
      <w:pPr>
        <w:widowControl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         Строго соблюдать правила безопасности труда и личной гигиены; </w:t>
      </w:r>
    </w:p>
    <w:p w:rsidR="00C91CC0" w:rsidRPr="0063423C" w:rsidRDefault="00C91CC0" w:rsidP="0063423C">
      <w:pPr>
        <w:widowControl/>
        <w:numPr>
          <w:ilvl w:val="0"/>
          <w:numId w:val="8"/>
        </w:numPr>
        <w:tabs>
          <w:tab w:val="clear" w:pos="1684"/>
          <w:tab w:val="num" w:pos="284"/>
        </w:tabs>
        <w:autoSpaceDE/>
        <w:ind w:left="709" w:hanging="425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Анализировать свои и чужие изделия  (определять его назначение, материал из которого оно изготовлено, способы соединения деталей, последовательность изготовления), исправлять ошибки; </w:t>
      </w:r>
    </w:p>
    <w:p w:rsidR="00C91CC0" w:rsidRPr="0063423C" w:rsidRDefault="00C91CC0" w:rsidP="0063423C">
      <w:pPr>
        <w:numPr>
          <w:ilvl w:val="0"/>
          <w:numId w:val="8"/>
        </w:numPr>
        <w:shd w:val="clear" w:color="auto" w:fill="FFFFFF"/>
        <w:tabs>
          <w:tab w:val="clear" w:pos="1684"/>
          <w:tab w:val="num" w:pos="284"/>
        </w:tabs>
        <w:spacing w:before="7"/>
        <w:ind w:left="709" w:right="-29" w:hanging="425"/>
        <w:jc w:val="both"/>
        <w:rPr>
          <w:spacing w:val="-8"/>
          <w:sz w:val="24"/>
          <w:szCs w:val="24"/>
        </w:rPr>
      </w:pPr>
      <w:r w:rsidRPr="0063423C">
        <w:rPr>
          <w:sz w:val="24"/>
          <w:szCs w:val="24"/>
        </w:rPr>
        <w:t>Экономно размечать материалы с помощью шаблонов и по чертежам, сгибать листы бумаги вдвое, вчетверо, резать бумагу и ткань ножницами по линиям разметки, соединять детали из бумаги с помощью клея, завязывать узлы «спиральный», «плоский».</w:t>
      </w:r>
    </w:p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z w:val="24"/>
          <w:szCs w:val="24"/>
        </w:rPr>
      </w:pPr>
    </w:p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Учебно-тематический план, 4 класс</w:t>
      </w:r>
    </w:p>
    <w:tbl>
      <w:tblPr>
        <w:tblStyle w:val="a4"/>
        <w:tblW w:w="0" w:type="auto"/>
        <w:tblInd w:w="709" w:type="dxa"/>
        <w:tblLayout w:type="fixed"/>
        <w:tblLook w:val="04A0"/>
      </w:tblPr>
      <w:tblGrid>
        <w:gridCol w:w="817"/>
        <w:gridCol w:w="6764"/>
        <w:gridCol w:w="1281"/>
      </w:tblGrid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423C">
              <w:rPr>
                <w:spacing w:val="-8"/>
                <w:sz w:val="24"/>
                <w:szCs w:val="24"/>
              </w:rPr>
              <w:t>п</w:t>
            </w:r>
            <w:proofErr w:type="spellEnd"/>
            <w:proofErr w:type="gramEnd"/>
            <w:r w:rsidRPr="0063423C">
              <w:rPr>
                <w:spacing w:val="-8"/>
                <w:sz w:val="24"/>
                <w:szCs w:val="24"/>
              </w:rPr>
              <w:t>/</w:t>
            </w:r>
            <w:proofErr w:type="spellStart"/>
            <w:r w:rsidRPr="0063423C">
              <w:rPr>
                <w:spacing w:val="-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Название темы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Количество часов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Вводное занятие.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6764" w:type="dxa"/>
          </w:tcPr>
          <w:p w:rsidR="00C91CC0" w:rsidRPr="0063423C" w:rsidRDefault="00C91CC0" w:rsidP="0063423C">
            <w:pPr>
              <w:pStyle w:val="a3"/>
              <w:numPr>
                <w:ilvl w:val="3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Конструирование из бумаги.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8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2-3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Тюльпаны – оригами.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4-5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Выпуклая прорезная аппликация.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6-7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Соединяем в цепочку без клея.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8-9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6764" w:type="dxa"/>
          </w:tcPr>
          <w:p w:rsidR="00C91CC0" w:rsidRPr="0063423C" w:rsidRDefault="00C91CC0" w:rsidP="0063423C">
            <w:pPr>
              <w:pStyle w:val="a3"/>
              <w:numPr>
                <w:ilvl w:val="3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 xml:space="preserve">Конструирование из природного материала. Лепка. 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8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10-11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«Расписной» пластилин.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12-14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Изделия из слоеного теста.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15-17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proofErr w:type="spellStart"/>
            <w:r w:rsidRPr="0063423C">
              <w:rPr>
                <w:spacing w:val="-8"/>
                <w:sz w:val="24"/>
                <w:szCs w:val="24"/>
              </w:rPr>
              <w:t>Папье</w:t>
            </w:r>
            <w:proofErr w:type="spellEnd"/>
            <w:r w:rsidRPr="0063423C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3423C">
              <w:rPr>
                <w:spacing w:val="-8"/>
                <w:sz w:val="24"/>
                <w:szCs w:val="24"/>
              </w:rPr>
              <w:t>–</w:t>
            </w:r>
            <w:proofErr w:type="spellStart"/>
            <w:r w:rsidRPr="0063423C">
              <w:rPr>
                <w:spacing w:val="-8"/>
                <w:sz w:val="24"/>
                <w:szCs w:val="24"/>
              </w:rPr>
              <w:t>м</w:t>
            </w:r>
            <w:proofErr w:type="gramEnd"/>
            <w:r w:rsidRPr="0063423C">
              <w:rPr>
                <w:spacing w:val="-8"/>
                <w:sz w:val="24"/>
                <w:szCs w:val="24"/>
              </w:rPr>
              <w:t>аше</w:t>
            </w:r>
            <w:proofErr w:type="spellEnd"/>
            <w:r w:rsidRPr="0063423C">
              <w:rPr>
                <w:spacing w:val="-8"/>
                <w:sz w:val="24"/>
                <w:szCs w:val="24"/>
              </w:rPr>
              <w:t>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6764" w:type="dxa"/>
          </w:tcPr>
          <w:p w:rsidR="00C91CC0" w:rsidRPr="0063423C" w:rsidRDefault="00C91CC0" w:rsidP="0063423C">
            <w:pPr>
              <w:pStyle w:val="a3"/>
              <w:numPr>
                <w:ilvl w:val="2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Нитки. Текстильные материалы.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11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18-19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Аппликация из цельных нитей.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20-21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Натяжение нитей на поверхности.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22-25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Натяжение нитей через сквозные отверстия.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4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26-28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pStyle w:val="a3"/>
              <w:spacing w:before="7"/>
              <w:ind w:left="1440"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Вышивание.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6764" w:type="dxa"/>
          </w:tcPr>
          <w:p w:rsidR="00C91CC0" w:rsidRPr="0063423C" w:rsidRDefault="00C91CC0" w:rsidP="0063423C">
            <w:pPr>
              <w:pStyle w:val="a3"/>
              <w:numPr>
                <w:ilvl w:val="1"/>
                <w:numId w:val="7"/>
              </w:num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Комбинированные работы из различных материалов.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29-30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Матрешка-коллаж.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31-32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Богатырь-коллаж.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2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33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Деревянное зодчество.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  <w:tr w:rsidR="00C91CC0" w:rsidRPr="0063423C" w:rsidTr="00570489">
        <w:tc>
          <w:tcPr>
            <w:tcW w:w="817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34</w:t>
            </w:r>
          </w:p>
        </w:tc>
        <w:tc>
          <w:tcPr>
            <w:tcW w:w="6764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Итоговое занятие.</w:t>
            </w:r>
          </w:p>
        </w:tc>
        <w:tc>
          <w:tcPr>
            <w:tcW w:w="1281" w:type="dxa"/>
          </w:tcPr>
          <w:p w:rsidR="00C91CC0" w:rsidRPr="0063423C" w:rsidRDefault="00C91CC0" w:rsidP="0063423C">
            <w:pPr>
              <w:spacing w:before="7"/>
              <w:ind w:right="-29"/>
              <w:jc w:val="both"/>
              <w:rPr>
                <w:spacing w:val="-8"/>
                <w:sz w:val="24"/>
                <w:szCs w:val="24"/>
              </w:rPr>
            </w:pPr>
            <w:r w:rsidRPr="0063423C">
              <w:rPr>
                <w:spacing w:val="-8"/>
                <w:sz w:val="24"/>
                <w:szCs w:val="24"/>
              </w:rPr>
              <w:t>1</w:t>
            </w:r>
          </w:p>
        </w:tc>
      </w:tr>
    </w:tbl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pacing w:val="-8"/>
          <w:sz w:val="24"/>
          <w:szCs w:val="24"/>
        </w:rPr>
      </w:pPr>
    </w:p>
    <w:p w:rsidR="00C91CC0" w:rsidRPr="0063423C" w:rsidRDefault="00C91CC0" w:rsidP="0063423C">
      <w:pPr>
        <w:shd w:val="clear" w:color="auto" w:fill="FFFFFF"/>
        <w:spacing w:before="7"/>
        <w:ind w:left="709"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К концу 4 года обучения учащиеся должны знать:</w:t>
      </w:r>
    </w:p>
    <w:p w:rsidR="00C91CC0" w:rsidRPr="0063423C" w:rsidRDefault="00C91CC0" w:rsidP="0063423C">
      <w:pPr>
        <w:pStyle w:val="a3"/>
        <w:numPr>
          <w:ilvl w:val="0"/>
          <w:numId w:val="12"/>
        </w:num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Расширить знания названий материалов и их назначение;</w:t>
      </w:r>
    </w:p>
    <w:p w:rsidR="00C91CC0" w:rsidRPr="0063423C" w:rsidRDefault="00C91CC0" w:rsidP="0063423C">
      <w:pPr>
        <w:pStyle w:val="a3"/>
        <w:numPr>
          <w:ilvl w:val="0"/>
          <w:numId w:val="12"/>
        </w:num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Способы вырезания, складывания бумаги;</w:t>
      </w:r>
    </w:p>
    <w:p w:rsidR="00C91CC0" w:rsidRPr="0063423C" w:rsidRDefault="00C91CC0" w:rsidP="0063423C">
      <w:pPr>
        <w:pStyle w:val="a3"/>
        <w:numPr>
          <w:ilvl w:val="0"/>
          <w:numId w:val="12"/>
        </w:num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Виды вышивания на ткани и картоне;</w:t>
      </w:r>
    </w:p>
    <w:p w:rsidR="00C91CC0" w:rsidRPr="0063423C" w:rsidRDefault="00C91CC0" w:rsidP="0063423C">
      <w:pPr>
        <w:widowControl/>
        <w:numPr>
          <w:ilvl w:val="0"/>
          <w:numId w:val="12"/>
        </w:numPr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Правила безопасности труда и личной гигиены при работе с инструментами. </w:t>
      </w:r>
    </w:p>
    <w:p w:rsidR="00C91CC0" w:rsidRPr="0063423C" w:rsidRDefault="00C91CC0" w:rsidP="0063423C">
      <w:pPr>
        <w:pStyle w:val="a3"/>
        <w:shd w:val="clear" w:color="auto" w:fill="FFFFFF"/>
        <w:spacing w:before="7"/>
        <w:ind w:left="1429" w:right="-29"/>
        <w:jc w:val="both"/>
        <w:rPr>
          <w:spacing w:val="-8"/>
          <w:sz w:val="24"/>
          <w:szCs w:val="24"/>
        </w:rPr>
      </w:pPr>
      <w:r w:rsidRPr="0063423C">
        <w:rPr>
          <w:spacing w:val="-8"/>
          <w:sz w:val="24"/>
          <w:szCs w:val="24"/>
        </w:rPr>
        <w:t>К концу 4 года обучения учащиеся должны уметь:</w:t>
      </w:r>
    </w:p>
    <w:p w:rsidR="00C91CC0" w:rsidRPr="0063423C" w:rsidRDefault="00C91CC0" w:rsidP="0063423C">
      <w:pPr>
        <w:widowControl/>
        <w:numPr>
          <w:ilvl w:val="0"/>
          <w:numId w:val="8"/>
        </w:numPr>
        <w:tabs>
          <w:tab w:val="clear" w:pos="1684"/>
          <w:tab w:val="num" w:pos="284"/>
        </w:tabs>
        <w:autoSpaceDE/>
        <w:ind w:left="709" w:hanging="425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Правильно организовать свое рабочее место, поддерживать порядок во время работы; </w:t>
      </w:r>
    </w:p>
    <w:p w:rsidR="00C91CC0" w:rsidRPr="0063423C" w:rsidRDefault="00C91CC0" w:rsidP="0063423C">
      <w:pPr>
        <w:widowControl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         Строго соблюдать правила безопасности труда и личной гигиены; </w:t>
      </w:r>
    </w:p>
    <w:p w:rsidR="00C91CC0" w:rsidRPr="0063423C" w:rsidRDefault="00C91CC0" w:rsidP="0063423C">
      <w:pPr>
        <w:widowControl/>
        <w:numPr>
          <w:ilvl w:val="0"/>
          <w:numId w:val="8"/>
        </w:numPr>
        <w:tabs>
          <w:tab w:val="clear" w:pos="1684"/>
          <w:tab w:val="num" w:pos="284"/>
        </w:tabs>
        <w:autoSpaceDE/>
        <w:ind w:left="709" w:hanging="425"/>
        <w:jc w:val="both"/>
        <w:rPr>
          <w:sz w:val="24"/>
          <w:szCs w:val="24"/>
        </w:rPr>
      </w:pPr>
      <w:r w:rsidRPr="0063423C">
        <w:rPr>
          <w:sz w:val="24"/>
          <w:szCs w:val="24"/>
        </w:rPr>
        <w:lastRenderedPageBreak/>
        <w:t xml:space="preserve">Анализировать свои и чужие изделия  (определять его назначение, материал из которого оно изготовлено, способы соединения деталей, последовательность изготовления), исправлять ошибки; </w:t>
      </w:r>
    </w:p>
    <w:p w:rsidR="00C91CC0" w:rsidRPr="0063423C" w:rsidRDefault="00C91CC0" w:rsidP="0063423C">
      <w:pPr>
        <w:numPr>
          <w:ilvl w:val="0"/>
          <w:numId w:val="8"/>
        </w:numPr>
        <w:shd w:val="clear" w:color="auto" w:fill="FFFFFF"/>
        <w:tabs>
          <w:tab w:val="clear" w:pos="1684"/>
          <w:tab w:val="num" w:pos="284"/>
        </w:tabs>
        <w:spacing w:before="7"/>
        <w:ind w:left="709" w:right="-29" w:hanging="425"/>
        <w:jc w:val="both"/>
        <w:rPr>
          <w:spacing w:val="-8"/>
          <w:sz w:val="24"/>
          <w:szCs w:val="24"/>
        </w:rPr>
      </w:pPr>
      <w:r w:rsidRPr="0063423C">
        <w:rPr>
          <w:sz w:val="24"/>
          <w:szCs w:val="24"/>
        </w:rPr>
        <w:t>Экономно размечать материалы с помощью шаблонов и по чертежам, сгибать листы бумаги вдвое, вчетверо, резать бумагу и ткань ножницами по линиям разметки, соединять детали из бумаги с помощью клея, вышивать крестиком.</w:t>
      </w:r>
    </w:p>
    <w:p w:rsidR="00C91CC0" w:rsidRPr="0063423C" w:rsidRDefault="00C91CC0" w:rsidP="0063423C">
      <w:pPr>
        <w:shd w:val="clear" w:color="auto" w:fill="FFFFFF"/>
        <w:spacing w:before="7"/>
        <w:ind w:right="-29"/>
        <w:jc w:val="both"/>
        <w:rPr>
          <w:sz w:val="24"/>
          <w:szCs w:val="24"/>
        </w:rPr>
      </w:pPr>
    </w:p>
    <w:p w:rsidR="0063423C" w:rsidRPr="007C7799" w:rsidRDefault="007C7799" w:rsidP="007C7799">
      <w:pPr>
        <w:autoSpaceDN w:val="0"/>
        <w:adjustRightInd w:val="0"/>
        <w:ind w:left="1080"/>
        <w:jc w:val="both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7.</w:t>
      </w:r>
      <w:r w:rsidRPr="007C7799">
        <w:rPr>
          <w:b/>
          <w:i/>
          <w:sz w:val="24"/>
          <w:szCs w:val="24"/>
          <w:lang w:eastAsia="ru-RU"/>
        </w:rPr>
        <w:t xml:space="preserve">Описание </w:t>
      </w:r>
      <w:proofErr w:type="spellStart"/>
      <w:r w:rsidRPr="007C7799">
        <w:rPr>
          <w:b/>
          <w:i/>
          <w:sz w:val="24"/>
          <w:szCs w:val="24"/>
          <w:lang w:eastAsia="ru-RU"/>
        </w:rPr>
        <w:t>учебно</w:t>
      </w:r>
      <w:proofErr w:type="spellEnd"/>
      <w:r w:rsidRPr="007C7799">
        <w:rPr>
          <w:b/>
          <w:i/>
          <w:sz w:val="24"/>
          <w:szCs w:val="24"/>
          <w:lang w:eastAsia="ru-RU"/>
        </w:rPr>
        <w:t xml:space="preserve">- методического и материально </w:t>
      </w:r>
      <w:proofErr w:type="gramStart"/>
      <w:r w:rsidRPr="007C7799">
        <w:rPr>
          <w:b/>
          <w:i/>
          <w:sz w:val="24"/>
          <w:szCs w:val="24"/>
          <w:lang w:eastAsia="ru-RU"/>
        </w:rPr>
        <w:t>–т</w:t>
      </w:r>
      <w:proofErr w:type="gramEnd"/>
      <w:r w:rsidRPr="007C7799">
        <w:rPr>
          <w:b/>
          <w:i/>
          <w:sz w:val="24"/>
          <w:szCs w:val="24"/>
          <w:lang w:eastAsia="ru-RU"/>
        </w:rPr>
        <w:t>ехнического  обеспечения</w:t>
      </w:r>
      <w:r w:rsidR="0063423C" w:rsidRPr="007C7799">
        <w:rPr>
          <w:b/>
          <w:i/>
          <w:sz w:val="24"/>
          <w:szCs w:val="24"/>
          <w:lang w:eastAsia="ru-RU"/>
        </w:rPr>
        <w:t xml:space="preserve"> </w:t>
      </w:r>
      <w:r w:rsidRPr="007C7799">
        <w:rPr>
          <w:b/>
          <w:i/>
          <w:sz w:val="24"/>
          <w:szCs w:val="24"/>
          <w:lang w:eastAsia="ru-RU"/>
        </w:rPr>
        <w:t>образовательного процесса</w:t>
      </w:r>
    </w:p>
    <w:p w:rsidR="0063423C" w:rsidRPr="0063423C" w:rsidRDefault="0063423C" w:rsidP="0063423C">
      <w:pPr>
        <w:autoSpaceDN w:val="0"/>
        <w:adjustRightInd w:val="0"/>
        <w:ind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1. Оборудование: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-индивидуальное место, которое можно перемещать в случае групповой работы;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proofErr w:type="gramStart"/>
      <w:r w:rsidRPr="0063423C">
        <w:rPr>
          <w:sz w:val="24"/>
          <w:szCs w:val="24"/>
          <w:lang w:eastAsia="ru-RU"/>
        </w:rPr>
        <w:t>- инструменты и приспособления для ручной обработки материалов и решения  конструкторско-технологических задач: ножницы, линейка, угольник, циркуль, игры в игольнице, крючок для вязания, спицы, кисточки для клея, клей, карандаши.</w:t>
      </w:r>
      <w:proofErr w:type="gramEnd"/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proofErr w:type="gramStart"/>
      <w:r w:rsidRPr="0063423C">
        <w:rPr>
          <w:sz w:val="24"/>
          <w:szCs w:val="24"/>
          <w:lang w:eastAsia="ru-RU"/>
        </w:rPr>
        <w:t>-материалы для изготовления изделий, предусмотренных программным содержанием: различные виды бумаг, картона, различные виды ткани, пластилин, солёное тесто, природные материалы, бросовый материал, фурнитура.</w:t>
      </w:r>
      <w:proofErr w:type="gramEnd"/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2. Электронно-программное обеспечение: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-презентации по разделам программы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-коллекция видеорядов  по технологии изготовления изделий;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 xml:space="preserve">-электронная библиотека по разделам </w:t>
      </w:r>
      <w:proofErr w:type="gramStart"/>
      <w:r w:rsidRPr="0063423C">
        <w:rPr>
          <w:sz w:val="24"/>
          <w:szCs w:val="24"/>
          <w:lang w:eastAsia="ru-RU"/>
        </w:rPr>
        <w:t>с</w:t>
      </w:r>
      <w:proofErr w:type="gramEnd"/>
      <w:r w:rsidRPr="0063423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Pr="0063423C">
        <w:rPr>
          <w:sz w:val="24"/>
          <w:szCs w:val="24"/>
          <w:lang w:eastAsia="ru-RU"/>
        </w:rPr>
        <w:t xml:space="preserve">сылкой на сайты по технологии. 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3. Технические средства обучения: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-</w:t>
      </w:r>
      <w:proofErr w:type="spellStart"/>
      <w:r w:rsidRPr="0063423C">
        <w:rPr>
          <w:sz w:val="24"/>
          <w:szCs w:val="24"/>
          <w:lang w:eastAsia="ru-RU"/>
        </w:rPr>
        <w:t>мультимедийный</w:t>
      </w:r>
      <w:proofErr w:type="spellEnd"/>
      <w:r w:rsidRPr="0063423C">
        <w:rPr>
          <w:sz w:val="24"/>
          <w:szCs w:val="24"/>
          <w:lang w:eastAsia="ru-RU"/>
        </w:rPr>
        <w:t xml:space="preserve"> проектор;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-компьютер с программным обеспечением;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-демонстрационный экран;</w:t>
      </w:r>
    </w:p>
    <w:p w:rsidR="0063423C" w:rsidRPr="0063423C" w:rsidRDefault="0063423C" w:rsidP="0063423C">
      <w:pPr>
        <w:pStyle w:val="a3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63423C">
        <w:rPr>
          <w:sz w:val="24"/>
          <w:szCs w:val="24"/>
          <w:lang w:eastAsia="ru-RU"/>
        </w:rPr>
        <w:t>-сканер, ксерокс, принтер.</w:t>
      </w:r>
    </w:p>
    <w:p w:rsidR="00C91CC0" w:rsidRPr="007C7799" w:rsidRDefault="007C7799" w:rsidP="007C7799">
      <w:pPr>
        <w:pStyle w:val="a3"/>
        <w:shd w:val="clear" w:color="auto" w:fill="FFFFFF"/>
        <w:spacing w:before="7"/>
        <w:ind w:left="1800" w:right="-29"/>
        <w:rPr>
          <w:sz w:val="24"/>
          <w:szCs w:val="24"/>
        </w:rPr>
      </w:pPr>
      <w:r w:rsidRPr="007C7799">
        <w:rPr>
          <w:sz w:val="24"/>
          <w:szCs w:val="24"/>
        </w:rPr>
        <w:t xml:space="preserve">2. </w:t>
      </w:r>
      <w:r w:rsidR="00C91CC0" w:rsidRPr="007C7799">
        <w:rPr>
          <w:sz w:val="24"/>
          <w:szCs w:val="24"/>
        </w:rPr>
        <w:t>Литература</w:t>
      </w:r>
    </w:p>
    <w:p w:rsidR="00C91CC0" w:rsidRPr="0063423C" w:rsidRDefault="00C91CC0" w:rsidP="0063423C">
      <w:pPr>
        <w:numPr>
          <w:ilvl w:val="0"/>
          <w:numId w:val="11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Н.С.Ворончихин “Сделай сам из бумаги” </w:t>
      </w:r>
    </w:p>
    <w:p w:rsidR="00C91CC0" w:rsidRPr="0063423C" w:rsidRDefault="00C91CC0" w:rsidP="0063423C">
      <w:pPr>
        <w:numPr>
          <w:ilvl w:val="0"/>
          <w:numId w:val="11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63423C">
        <w:rPr>
          <w:sz w:val="24"/>
          <w:szCs w:val="24"/>
        </w:rPr>
        <w:t>С.И.Гудилина</w:t>
      </w:r>
      <w:proofErr w:type="spellEnd"/>
      <w:r w:rsidRPr="0063423C">
        <w:rPr>
          <w:sz w:val="24"/>
          <w:szCs w:val="24"/>
        </w:rPr>
        <w:t xml:space="preserve"> “Чудеса своими руками” </w:t>
      </w:r>
    </w:p>
    <w:p w:rsidR="00C91CC0" w:rsidRPr="0063423C" w:rsidRDefault="00C91CC0" w:rsidP="0063423C">
      <w:pPr>
        <w:numPr>
          <w:ilvl w:val="0"/>
          <w:numId w:val="11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63423C">
        <w:rPr>
          <w:sz w:val="24"/>
          <w:szCs w:val="24"/>
        </w:rPr>
        <w:t>А.М.Гукасова</w:t>
      </w:r>
      <w:proofErr w:type="spellEnd"/>
      <w:r w:rsidRPr="0063423C">
        <w:rPr>
          <w:sz w:val="24"/>
          <w:szCs w:val="24"/>
        </w:rPr>
        <w:t xml:space="preserve"> “Рукоделие в начальных классах” </w:t>
      </w:r>
    </w:p>
    <w:p w:rsidR="00C91CC0" w:rsidRPr="0063423C" w:rsidRDefault="00C91CC0" w:rsidP="0063423C">
      <w:pPr>
        <w:numPr>
          <w:ilvl w:val="0"/>
          <w:numId w:val="11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63423C">
        <w:rPr>
          <w:sz w:val="24"/>
          <w:szCs w:val="24"/>
        </w:rPr>
        <w:t>М.А.Гусакова</w:t>
      </w:r>
      <w:proofErr w:type="spellEnd"/>
      <w:r w:rsidRPr="0063423C">
        <w:rPr>
          <w:sz w:val="24"/>
          <w:szCs w:val="24"/>
        </w:rPr>
        <w:t xml:space="preserve"> “Аппликация” </w:t>
      </w:r>
    </w:p>
    <w:p w:rsidR="00C91CC0" w:rsidRPr="0063423C" w:rsidRDefault="00C91CC0" w:rsidP="0063423C">
      <w:pPr>
        <w:numPr>
          <w:ilvl w:val="0"/>
          <w:numId w:val="11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63423C">
        <w:rPr>
          <w:sz w:val="24"/>
          <w:szCs w:val="24"/>
        </w:rPr>
        <w:t>М.А.Гусакова</w:t>
      </w:r>
      <w:proofErr w:type="spellEnd"/>
      <w:r w:rsidRPr="0063423C">
        <w:rPr>
          <w:sz w:val="24"/>
          <w:szCs w:val="24"/>
        </w:rPr>
        <w:t xml:space="preserve"> “Подарки и игрушки своими руками” </w:t>
      </w:r>
    </w:p>
    <w:p w:rsidR="00C91CC0" w:rsidRPr="0063423C" w:rsidRDefault="00C91CC0" w:rsidP="0063423C">
      <w:pPr>
        <w:numPr>
          <w:ilvl w:val="0"/>
          <w:numId w:val="11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Н.Докучаева “Сказки из даров природы”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Т.Еременко, Л.Лебедева “Стежок за стежком”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63423C">
        <w:rPr>
          <w:sz w:val="24"/>
          <w:szCs w:val="24"/>
        </w:rPr>
        <w:t>М.М.Калинич</w:t>
      </w:r>
      <w:proofErr w:type="spellEnd"/>
      <w:r w:rsidRPr="0063423C">
        <w:rPr>
          <w:sz w:val="24"/>
          <w:szCs w:val="24"/>
        </w:rPr>
        <w:t>, Л.М.</w:t>
      </w:r>
      <w:proofErr w:type="gramStart"/>
      <w:r w:rsidRPr="0063423C">
        <w:rPr>
          <w:sz w:val="24"/>
          <w:szCs w:val="24"/>
        </w:rPr>
        <w:t>Павловская</w:t>
      </w:r>
      <w:proofErr w:type="gramEnd"/>
      <w:r w:rsidRPr="0063423C">
        <w:rPr>
          <w:sz w:val="24"/>
          <w:szCs w:val="24"/>
        </w:rPr>
        <w:t xml:space="preserve">, В.П.Савиных “Рукоделие для детей”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Н.М.Конышева “Чудесная мастерская”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Н.М.Конышева “Наш рукотворный мир”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Н.М.Конышева “Умелые руки”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Н.М.Конышева “Секреты мастеров” </w:t>
      </w:r>
    </w:p>
    <w:p w:rsidR="00C91CC0" w:rsidRPr="0063423C" w:rsidRDefault="00C91CC0" w:rsidP="0063423C">
      <w:pPr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     “Копилка игр сибирячка”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63423C">
        <w:rPr>
          <w:sz w:val="24"/>
          <w:szCs w:val="24"/>
        </w:rPr>
        <w:t>С.В.Кочетова</w:t>
      </w:r>
      <w:proofErr w:type="spellEnd"/>
      <w:r w:rsidRPr="0063423C">
        <w:rPr>
          <w:sz w:val="24"/>
          <w:szCs w:val="24"/>
        </w:rPr>
        <w:t xml:space="preserve"> “Игрушки для всех” (Мягкая игрушка).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Е.Т.Красовская “Вязаный ежик”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63423C">
        <w:rPr>
          <w:sz w:val="24"/>
          <w:szCs w:val="24"/>
        </w:rPr>
        <w:t>О.С.Молотобарова</w:t>
      </w:r>
      <w:proofErr w:type="spellEnd"/>
      <w:r w:rsidRPr="0063423C">
        <w:rPr>
          <w:sz w:val="24"/>
          <w:szCs w:val="24"/>
        </w:rPr>
        <w:t xml:space="preserve"> “Кружок изготовления игрушек-сувениров” 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М.И.Нагибина “Природные дары для поделок и игры”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63423C">
        <w:rPr>
          <w:sz w:val="24"/>
          <w:szCs w:val="24"/>
        </w:rPr>
        <w:t>А.М.Гукасова</w:t>
      </w:r>
      <w:proofErr w:type="spellEnd"/>
      <w:r w:rsidRPr="0063423C">
        <w:rPr>
          <w:sz w:val="24"/>
          <w:szCs w:val="24"/>
        </w:rPr>
        <w:t xml:space="preserve"> «Рукоделие в начальных классах», М.Просвещение.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 </w:t>
      </w:r>
      <w:proofErr w:type="spellStart"/>
      <w:r w:rsidRPr="0063423C">
        <w:rPr>
          <w:sz w:val="24"/>
          <w:szCs w:val="24"/>
        </w:rPr>
        <w:t>А.М.Гукасова</w:t>
      </w:r>
      <w:proofErr w:type="spellEnd"/>
      <w:r w:rsidRPr="0063423C">
        <w:rPr>
          <w:sz w:val="24"/>
          <w:szCs w:val="24"/>
        </w:rPr>
        <w:t xml:space="preserve"> «Внеклассная работа по труду», М.Просвещение.</w:t>
      </w:r>
    </w:p>
    <w:p w:rsidR="00C91CC0" w:rsidRPr="0063423C" w:rsidRDefault="00C91CC0" w:rsidP="0063423C">
      <w:pPr>
        <w:numPr>
          <w:ilvl w:val="0"/>
          <w:numId w:val="10"/>
        </w:numPr>
        <w:tabs>
          <w:tab w:val="clear" w:pos="1022"/>
          <w:tab w:val="num" w:pos="284"/>
        </w:tabs>
        <w:ind w:left="284" w:hanging="284"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Г.И.Перевертень «Самоделки из бумаги», М.Просвещение. </w:t>
      </w:r>
    </w:p>
    <w:p w:rsidR="00C91CC0" w:rsidRPr="0063423C" w:rsidRDefault="00C91CC0" w:rsidP="0063423C">
      <w:pPr>
        <w:jc w:val="both"/>
        <w:rPr>
          <w:sz w:val="24"/>
          <w:szCs w:val="24"/>
        </w:rPr>
      </w:pPr>
    </w:p>
    <w:p w:rsidR="00C91CC0" w:rsidRPr="0063423C" w:rsidRDefault="00C91CC0" w:rsidP="0063423C">
      <w:pPr>
        <w:tabs>
          <w:tab w:val="num" w:pos="1080"/>
        </w:tabs>
        <w:spacing w:before="30" w:after="30"/>
        <w:ind w:left="1080" w:hanging="360"/>
        <w:jc w:val="both"/>
        <w:rPr>
          <w:color w:val="000000"/>
          <w:sz w:val="24"/>
          <w:szCs w:val="24"/>
        </w:rPr>
      </w:pPr>
    </w:p>
    <w:p w:rsidR="007C7799" w:rsidRPr="007C7799" w:rsidRDefault="007C7799" w:rsidP="007C7799">
      <w:pPr>
        <w:pStyle w:val="a3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Pr="007C7799">
        <w:rPr>
          <w:b/>
          <w:sz w:val="24"/>
          <w:szCs w:val="24"/>
        </w:rPr>
        <w:t>Планируемые результаты освоения учащимися программы курса</w:t>
      </w:r>
    </w:p>
    <w:p w:rsidR="007C7799" w:rsidRPr="0063423C" w:rsidRDefault="007C7799" w:rsidP="007C7799">
      <w:pPr>
        <w:jc w:val="both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«Умелые ручки»</w:t>
      </w:r>
    </w:p>
    <w:p w:rsidR="007C7799" w:rsidRPr="0063423C" w:rsidRDefault="007C7799" w:rsidP="007C7799">
      <w:pPr>
        <w:jc w:val="both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Личностные универсальные учебные действия</w:t>
      </w:r>
    </w:p>
    <w:p w:rsidR="007C7799" w:rsidRPr="0063423C" w:rsidRDefault="007C7799" w:rsidP="007C7799">
      <w:pPr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У </w:t>
      </w:r>
      <w:proofErr w:type="gramStart"/>
      <w:r w:rsidRPr="0063423C">
        <w:rPr>
          <w:sz w:val="24"/>
          <w:szCs w:val="24"/>
        </w:rPr>
        <w:t>обучающегося</w:t>
      </w:r>
      <w:proofErr w:type="gramEnd"/>
      <w:r w:rsidRPr="0063423C">
        <w:rPr>
          <w:sz w:val="24"/>
          <w:szCs w:val="24"/>
        </w:rPr>
        <w:t xml:space="preserve"> будут сформированы:</w:t>
      </w:r>
    </w:p>
    <w:p w:rsidR="007C7799" w:rsidRPr="0063423C" w:rsidRDefault="007C7799" w:rsidP="007C7799">
      <w:pPr>
        <w:widowControl/>
        <w:numPr>
          <w:ilvl w:val="0"/>
          <w:numId w:val="13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интерес к новым видам прикладного творчества, к новым способам самовыражения;</w:t>
      </w:r>
    </w:p>
    <w:p w:rsidR="007C7799" w:rsidRPr="0063423C" w:rsidRDefault="007C7799" w:rsidP="007C7799">
      <w:pPr>
        <w:widowControl/>
        <w:numPr>
          <w:ilvl w:val="0"/>
          <w:numId w:val="13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lastRenderedPageBreak/>
        <w:t>познавательный интерес к новым способам исследования технологий и материалов;</w:t>
      </w:r>
    </w:p>
    <w:p w:rsidR="007C7799" w:rsidRPr="0063423C" w:rsidRDefault="007C7799" w:rsidP="007C7799">
      <w:pPr>
        <w:widowControl/>
        <w:numPr>
          <w:ilvl w:val="0"/>
          <w:numId w:val="13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адекватное понимание причин успешности/</w:t>
      </w:r>
      <w:proofErr w:type="spellStart"/>
      <w:r w:rsidRPr="0063423C">
        <w:rPr>
          <w:sz w:val="24"/>
          <w:szCs w:val="24"/>
        </w:rPr>
        <w:t>неуспешности</w:t>
      </w:r>
      <w:proofErr w:type="spellEnd"/>
      <w:r w:rsidRPr="0063423C">
        <w:rPr>
          <w:sz w:val="24"/>
          <w:szCs w:val="24"/>
        </w:rPr>
        <w:t xml:space="preserve"> творческой деятельности.</w:t>
      </w:r>
    </w:p>
    <w:p w:rsidR="007C7799" w:rsidRPr="0063423C" w:rsidRDefault="007C7799" w:rsidP="007C7799">
      <w:pPr>
        <w:jc w:val="both"/>
        <w:rPr>
          <w:sz w:val="24"/>
          <w:szCs w:val="24"/>
        </w:rPr>
      </w:pPr>
      <w:proofErr w:type="gramStart"/>
      <w:r w:rsidRPr="0063423C">
        <w:rPr>
          <w:sz w:val="24"/>
          <w:szCs w:val="24"/>
        </w:rPr>
        <w:t>Обучающийся</w:t>
      </w:r>
      <w:proofErr w:type="gramEnd"/>
      <w:r w:rsidRPr="0063423C">
        <w:rPr>
          <w:sz w:val="24"/>
          <w:szCs w:val="24"/>
        </w:rPr>
        <w:t xml:space="preserve"> получит возможность для формирования:</w:t>
      </w:r>
    </w:p>
    <w:p w:rsidR="007C7799" w:rsidRPr="0063423C" w:rsidRDefault="007C7799" w:rsidP="007C7799">
      <w:pPr>
        <w:widowControl/>
        <w:numPr>
          <w:ilvl w:val="0"/>
          <w:numId w:val="14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7C7799" w:rsidRPr="0063423C" w:rsidRDefault="007C7799" w:rsidP="007C7799">
      <w:pPr>
        <w:widowControl/>
        <w:numPr>
          <w:ilvl w:val="0"/>
          <w:numId w:val="14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выраженной познавательной мотивации;</w:t>
      </w:r>
    </w:p>
    <w:p w:rsidR="007C7799" w:rsidRPr="0063423C" w:rsidRDefault="007C7799" w:rsidP="007C7799">
      <w:pPr>
        <w:widowControl/>
        <w:numPr>
          <w:ilvl w:val="0"/>
          <w:numId w:val="14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устойчивого интереса к новым способам познания.</w:t>
      </w:r>
    </w:p>
    <w:p w:rsidR="007C7799" w:rsidRPr="0063423C" w:rsidRDefault="007C7799" w:rsidP="007C7799">
      <w:pPr>
        <w:jc w:val="both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Регулятивные универсальные учебные действия</w:t>
      </w:r>
    </w:p>
    <w:p w:rsidR="007C7799" w:rsidRPr="0063423C" w:rsidRDefault="007C7799" w:rsidP="007C7799">
      <w:pPr>
        <w:jc w:val="both"/>
        <w:rPr>
          <w:sz w:val="24"/>
          <w:szCs w:val="24"/>
        </w:rPr>
      </w:pPr>
      <w:r w:rsidRPr="0063423C">
        <w:rPr>
          <w:sz w:val="24"/>
          <w:szCs w:val="24"/>
        </w:rPr>
        <w:t>Обучающийся научится:</w:t>
      </w:r>
    </w:p>
    <w:p w:rsidR="007C7799" w:rsidRPr="0063423C" w:rsidRDefault="007C7799" w:rsidP="007C7799">
      <w:pPr>
        <w:widowControl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планировать свои действия;</w:t>
      </w:r>
    </w:p>
    <w:p w:rsidR="007C7799" w:rsidRPr="0063423C" w:rsidRDefault="007C7799" w:rsidP="007C7799">
      <w:pPr>
        <w:widowControl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осуществлять итоговый и пошаговый контроль;</w:t>
      </w:r>
    </w:p>
    <w:p w:rsidR="007C7799" w:rsidRPr="0063423C" w:rsidRDefault="007C7799" w:rsidP="007C7799">
      <w:pPr>
        <w:widowControl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адекватно воспринимать оценку учителя;</w:t>
      </w:r>
    </w:p>
    <w:p w:rsidR="007C7799" w:rsidRPr="0063423C" w:rsidRDefault="007C7799" w:rsidP="007C7799">
      <w:pPr>
        <w:widowControl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 xml:space="preserve">различать способ и результат действия. </w:t>
      </w:r>
    </w:p>
    <w:p w:rsidR="007C7799" w:rsidRPr="0063423C" w:rsidRDefault="007C7799" w:rsidP="007C7799">
      <w:pPr>
        <w:jc w:val="both"/>
        <w:rPr>
          <w:sz w:val="24"/>
          <w:szCs w:val="24"/>
        </w:rPr>
      </w:pPr>
      <w:proofErr w:type="gramStart"/>
      <w:r w:rsidRPr="0063423C">
        <w:rPr>
          <w:sz w:val="24"/>
          <w:szCs w:val="24"/>
        </w:rPr>
        <w:t>Обучающийся</w:t>
      </w:r>
      <w:proofErr w:type="gramEnd"/>
      <w:r w:rsidRPr="0063423C">
        <w:rPr>
          <w:sz w:val="24"/>
          <w:szCs w:val="24"/>
        </w:rPr>
        <w:t xml:space="preserve"> получит возможность научиться:</w:t>
      </w:r>
    </w:p>
    <w:p w:rsidR="007C7799" w:rsidRPr="0063423C" w:rsidRDefault="007C7799" w:rsidP="007C7799">
      <w:pPr>
        <w:widowControl/>
        <w:numPr>
          <w:ilvl w:val="0"/>
          <w:numId w:val="16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проявлять познавательную инициативу;</w:t>
      </w:r>
    </w:p>
    <w:p w:rsidR="007C7799" w:rsidRPr="0063423C" w:rsidRDefault="007C7799" w:rsidP="007C7799">
      <w:pPr>
        <w:widowControl/>
        <w:numPr>
          <w:ilvl w:val="0"/>
          <w:numId w:val="16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самостоятельно находить варианты решения творческой задачи.</w:t>
      </w:r>
    </w:p>
    <w:p w:rsidR="007C7799" w:rsidRPr="0063423C" w:rsidRDefault="007C7799" w:rsidP="007C7799">
      <w:pPr>
        <w:jc w:val="both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Коммуникативные универсальные учебные действия</w:t>
      </w:r>
    </w:p>
    <w:p w:rsidR="007C7799" w:rsidRPr="0063423C" w:rsidRDefault="007C7799" w:rsidP="007C7799">
      <w:pPr>
        <w:jc w:val="both"/>
        <w:rPr>
          <w:sz w:val="24"/>
          <w:szCs w:val="24"/>
        </w:rPr>
      </w:pPr>
      <w:r w:rsidRPr="0063423C">
        <w:rPr>
          <w:sz w:val="24"/>
          <w:szCs w:val="24"/>
        </w:rPr>
        <w:t>Учащиеся смогут:</w:t>
      </w:r>
    </w:p>
    <w:p w:rsidR="007C7799" w:rsidRPr="0063423C" w:rsidRDefault="007C7799" w:rsidP="007C7799">
      <w:pPr>
        <w:widowControl/>
        <w:numPr>
          <w:ilvl w:val="0"/>
          <w:numId w:val="17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7C7799" w:rsidRPr="0063423C" w:rsidRDefault="007C7799" w:rsidP="007C7799">
      <w:pPr>
        <w:widowControl/>
        <w:numPr>
          <w:ilvl w:val="0"/>
          <w:numId w:val="17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7C7799" w:rsidRPr="0063423C" w:rsidRDefault="007C7799" w:rsidP="007C7799">
      <w:pPr>
        <w:widowControl/>
        <w:numPr>
          <w:ilvl w:val="0"/>
          <w:numId w:val="17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формулировать собственное мнение и позицию;</w:t>
      </w:r>
    </w:p>
    <w:p w:rsidR="007C7799" w:rsidRPr="0063423C" w:rsidRDefault="007C7799" w:rsidP="007C7799">
      <w:pPr>
        <w:widowControl/>
        <w:numPr>
          <w:ilvl w:val="0"/>
          <w:numId w:val="17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договариваться, приходить к общему решению;</w:t>
      </w:r>
    </w:p>
    <w:p w:rsidR="007C7799" w:rsidRPr="0063423C" w:rsidRDefault="007C7799" w:rsidP="007C7799">
      <w:pPr>
        <w:widowControl/>
        <w:numPr>
          <w:ilvl w:val="0"/>
          <w:numId w:val="17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соблюдать корректность в высказываниях;</w:t>
      </w:r>
    </w:p>
    <w:p w:rsidR="007C7799" w:rsidRPr="0063423C" w:rsidRDefault="007C7799" w:rsidP="007C7799">
      <w:pPr>
        <w:widowControl/>
        <w:numPr>
          <w:ilvl w:val="0"/>
          <w:numId w:val="17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задавать вопросы по существу;</w:t>
      </w:r>
    </w:p>
    <w:p w:rsidR="007C7799" w:rsidRPr="0063423C" w:rsidRDefault="007C7799" w:rsidP="007C7799">
      <w:pPr>
        <w:widowControl/>
        <w:numPr>
          <w:ilvl w:val="0"/>
          <w:numId w:val="17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контролировать действия партнёра.</w:t>
      </w:r>
    </w:p>
    <w:p w:rsidR="007C7799" w:rsidRPr="0063423C" w:rsidRDefault="007C7799" w:rsidP="007C7799">
      <w:pPr>
        <w:jc w:val="both"/>
        <w:rPr>
          <w:sz w:val="24"/>
          <w:szCs w:val="24"/>
        </w:rPr>
      </w:pPr>
      <w:proofErr w:type="gramStart"/>
      <w:r w:rsidRPr="0063423C">
        <w:rPr>
          <w:sz w:val="24"/>
          <w:szCs w:val="24"/>
        </w:rPr>
        <w:t>Обучающийся</w:t>
      </w:r>
      <w:proofErr w:type="gramEnd"/>
      <w:r w:rsidRPr="0063423C">
        <w:rPr>
          <w:sz w:val="24"/>
          <w:szCs w:val="24"/>
        </w:rPr>
        <w:t xml:space="preserve"> получит возможность научиться:</w:t>
      </w:r>
    </w:p>
    <w:p w:rsidR="007C7799" w:rsidRPr="0063423C" w:rsidRDefault="007C7799" w:rsidP="007C7799">
      <w:pPr>
        <w:widowControl/>
        <w:numPr>
          <w:ilvl w:val="0"/>
          <w:numId w:val="18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учитывать разные мнения и обосновывать свою позицию;</w:t>
      </w:r>
    </w:p>
    <w:p w:rsidR="007C7799" w:rsidRPr="0063423C" w:rsidRDefault="007C7799" w:rsidP="007C7799">
      <w:pPr>
        <w:widowControl/>
        <w:numPr>
          <w:ilvl w:val="0"/>
          <w:numId w:val="18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владеть монологической и диалогической формой речи;</w:t>
      </w:r>
    </w:p>
    <w:p w:rsidR="007C7799" w:rsidRPr="0063423C" w:rsidRDefault="007C7799" w:rsidP="007C7799">
      <w:pPr>
        <w:widowControl/>
        <w:numPr>
          <w:ilvl w:val="0"/>
          <w:numId w:val="18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осуществлять взаимный контроль и оказывать партнёрам в сотрудничестве необходимую взаимопомощь.</w:t>
      </w:r>
    </w:p>
    <w:p w:rsidR="007C7799" w:rsidRPr="0063423C" w:rsidRDefault="007C7799" w:rsidP="007C7799">
      <w:pPr>
        <w:jc w:val="both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Познавательные универсальные учебные действия</w:t>
      </w:r>
    </w:p>
    <w:p w:rsidR="007C7799" w:rsidRPr="0063423C" w:rsidRDefault="007C7799" w:rsidP="007C7799">
      <w:pPr>
        <w:jc w:val="both"/>
        <w:rPr>
          <w:sz w:val="24"/>
          <w:szCs w:val="24"/>
        </w:rPr>
      </w:pPr>
      <w:r w:rsidRPr="0063423C">
        <w:rPr>
          <w:sz w:val="24"/>
          <w:szCs w:val="24"/>
        </w:rPr>
        <w:t>Обучающийся научится:</w:t>
      </w:r>
    </w:p>
    <w:p w:rsidR="007C7799" w:rsidRPr="0063423C" w:rsidRDefault="007C7799" w:rsidP="007C7799">
      <w:pPr>
        <w:widowControl/>
        <w:numPr>
          <w:ilvl w:val="0"/>
          <w:numId w:val="19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7C7799" w:rsidRPr="0063423C" w:rsidRDefault="007C7799" w:rsidP="007C7799">
      <w:pPr>
        <w:widowControl/>
        <w:numPr>
          <w:ilvl w:val="0"/>
          <w:numId w:val="19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высказываться в устной и письменной форме;</w:t>
      </w:r>
    </w:p>
    <w:p w:rsidR="007C7799" w:rsidRPr="0063423C" w:rsidRDefault="007C7799" w:rsidP="007C7799">
      <w:pPr>
        <w:widowControl/>
        <w:numPr>
          <w:ilvl w:val="0"/>
          <w:numId w:val="19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анализировать объекты, выделять главное;</w:t>
      </w:r>
    </w:p>
    <w:p w:rsidR="007C7799" w:rsidRPr="0063423C" w:rsidRDefault="007C7799" w:rsidP="007C7799">
      <w:pPr>
        <w:widowControl/>
        <w:numPr>
          <w:ilvl w:val="0"/>
          <w:numId w:val="19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осуществлять синтез (целое из частей);</w:t>
      </w:r>
    </w:p>
    <w:p w:rsidR="007C7799" w:rsidRPr="0063423C" w:rsidRDefault="007C7799" w:rsidP="007C7799">
      <w:pPr>
        <w:widowControl/>
        <w:numPr>
          <w:ilvl w:val="0"/>
          <w:numId w:val="19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проводить сравнение, классификацию по разным критериям;</w:t>
      </w:r>
    </w:p>
    <w:p w:rsidR="007C7799" w:rsidRPr="0063423C" w:rsidRDefault="007C7799" w:rsidP="007C7799">
      <w:pPr>
        <w:widowControl/>
        <w:numPr>
          <w:ilvl w:val="0"/>
          <w:numId w:val="19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устанавливать причинно-следственные связи;</w:t>
      </w:r>
    </w:p>
    <w:p w:rsidR="007C7799" w:rsidRPr="0063423C" w:rsidRDefault="007C7799" w:rsidP="007C7799">
      <w:pPr>
        <w:widowControl/>
        <w:numPr>
          <w:ilvl w:val="0"/>
          <w:numId w:val="19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строить рассуждения об объекте.</w:t>
      </w:r>
    </w:p>
    <w:p w:rsidR="007C7799" w:rsidRPr="0063423C" w:rsidRDefault="007C7799" w:rsidP="007C7799">
      <w:pPr>
        <w:jc w:val="both"/>
        <w:rPr>
          <w:sz w:val="24"/>
          <w:szCs w:val="24"/>
        </w:rPr>
      </w:pPr>
      <w:proofErr w:type="gramStart"/>
      <w:r w:rsidRPr="0063423C">
        <w:rPr>
          <w:sz w:val="24"/>
          <w:szCs w:val="24"/>
        </w:rPr>
        <w:t>Обучающийся</w:t>
      </w:r>
      <w:proofErr w:type="gramEnd"/>
      <w:r w:rsidRPr="0063423C">
        <w:rPr>
          <w:sz w:val="24"/>
          <w:szCs w:val="24"/>
        </w:rPr>
        <w:t xml:space="preserve"> получит возможность научиться:</w:t>
      </w:r>
    </w:p>
    <w:p w:rsidR="007C7799" w:rsidRPr="0063423C" w:rsidRDefault="007C7799" w:rsidP="007C7799">
      <w:pPr>
        <w:widowControl/>
        <w:numPr>
          <w:ilvl w:val="0"/>
          <w:numId w:val="20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7C7799" w:rsidRPr="0063423C" w:rsidRDefault="007C7799" w:rsidP="007C7799">
      <w:pPr>
        <w:widowControl/>
        <w:numPr>
          <w:ilvl w:val="0"/>
          <w:numId w:val="20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осознанно и произвольно строить сообщения в устной и письменной форме;</w:t>
      </w:r>
    </w:p>
    <w:p w:rsidR="007C7799" w:rsidRPr="0063423C" w:rsidRDefault="007C7799" w:rsidP="007C7799">
      <w:pPr>
        <w:widowControl/>
        <w:numPr>
          <w:ilvl w:val="0"/>
          <w:numId w:val="20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7C7799" w:rsidRPr="0063423C" w:rsidRDefault="007C7799" w:rsidP="007C7799">
      <w:pPr>
        <w:ind w:left="360"/>
        <w:jc w:val="both"/>
        <w:rPr>
          <w:b/>
          <w:sz w:val="24"/>
          <w:szCs w:val="24"/>
        </w:rPr>
      </w:pPr>
      <w:r w:rsidRPr="0063423C">
        <w:rPr>
          <w:b/>
          <w:sz w:val="24"/>
          <w:szCs w:val="24"/>
        </w:rPr>
        <w:t>В результате занятий по предложенной программе учащиеся получат возможность:</w:t>
      </w:r>
    </w:p>
    <w:p w:rsidR="007C7799" w:rsidRPr="0063423C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7C7799" w:rsidRPr="0063423C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lastRenderedPageBreak/>
        <w:t>расширять знания и представления о традиционных и современных материалах для прикладного творчества;</w:t>
      </w:r>
    </w:p>
    <w:p w:rsidR="007C7799" w:rsidRPr="0063423C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познакомиться с новыми технологическими приёмами обработки различных материалов;</w:t>
      </w:r>
    </w:p>
    <w:p w:rsidR="007C7799" w:rsidRPr="0063423C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использовать ранее изученные приёмы в новых комбинациях и сочетаниях;</w:t>
      </w:r>
    </w:p>
    <w:p w:rsidR="007C7799" w:rsidRPr="0063423C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7C7799" w:rsidRPr="0063423C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совершенствовать навыки трудовой деятельности в коллективе;</w:t>
      </w:r>
    </w:p>
    <w:p w:rsidR="007C7799" w:rsidRPr="0063423C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оказывать посильную помощь в дизайне и оформлении класса, школы, своего жилища;</w:t>
      </w:r>
    </w:p>
    <w:p w:rsidR="007C7799" w:rsidRPr="0063423C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достичь оптимального для каждого уровня развития;</w:t>
      </w:r>
    </w:p>
    <w:p w:rsidR="007C7799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  <w:r w:rsidRPr="0063423C">
        <w:rPr>
          <w:sz w:val="24"/>
          <w:szCs w:val="24"/>
        </w:rPr>
        <w:t>сформировать навыки работы с информацией.</w:t>
      </w:r>
    </w:p>
    <w:p w:rsidR="007C7799" w:rsidRPr="0063423C" w:rsidRDefault="007C7799" w:rsidP="007C7799">
      <w:pPr>
        <w:widowControl/>
        <w:numPr>
          <w:ilvl w:val="0"/>
          <w:numId w:val="21"/>
        </w:numPr>
        <w:suppressAutoHyphens w:val="0"/>
        <w:autoSpaceDE/>
        <w:jc w:val="both"/>
        <w:rPr>
          <w:sz w:val="24"/>
          <w:szCs w:val="24"/>
        </w:rPr>
      </w:pPr>
    </w:p>
    <w:p w:rsidR="00C91CC0" w:rsidRPr="0063423C" w:rsidRDefault="00C91CC0" w:rsidP="0063423C">
      <w:pPr>
        <w:shd w:val="clear" w:color="auto" w:fill="FFFFFF"/>
        <w:spacing w:before="7"/>
        <w:ind w:right="-29"/>
        <w:jc w:val="both"/>
        <w:rPr>
          <w:spacing w:val="-8"/>
          <w:sz w:val="24"/>
          <w:szCs w:val="24"/>
        </w:rPr>
      </w:pPr>
    </w:p>
    <w:sectPr w:rsidR="00C91CC0" w:rsidRPr="0063423C" w:rsidSect="0063423C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9"/>
    <w:multiLevelType w:val="multi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2705C7"/>
    <w:multiLevelType w:val="multilevel"/>
    <w:tmpl w:val="B9F8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9E7762"/>
    <w:multiLevelType w:val="hybridMultilevel"/>
    <w:tmpl w:val="0AB2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766EF8"/>
    <w:multiLevelType w:val="multilevel"/>
    <w:tmpl w:val="FC14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227427"/>
    <w:multiLevelType w:val="hybridMultilevel"/>
    <w:tmpl w:val="4924417E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656484"/>
    <w:multiLevelType w:val="multilevel"/>
    <w:tmpl w:val="E71E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95E05"/>
    <w:multiLevelType w:val="multilevel"/>
    <w:tmpl w:val="3F8C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081542"/>
    <w:multiLevelType w:val="hybridMultilevel"/>
    <w:tmpl w:val="11B81A68"/>
    <w:lvl w:ilvl="0" w:tplc="8028E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28631585"/>
    <w:multiLevelType w:val="hybridMultilevel"/>
    <w:tmpl w:val="9BE4006E"/>
    <w:lvl w:ilvl="0" w:tplc="8028EF4E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F730FA"/>
    <w:multiLevelType w:val="multilevel"/>
    <w:tmpl w:val="29D0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98620B"/>
    <w:multiLevelType w:val="multilevel"/>
    <w:tmpl w:val="3CC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CC3B26"/>
    <w:multiLevelType w:val="hybridMultilevel"/>
    <w:tmpl w:val="A23C4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8A3891"/>
    <w:multiLevelType w:val="hybridMultilevel"/>
    <w:tmpl w:val="9BFE04A0"/>
    <w:lvl w:ilvl="0" w:tplc="8028EF4E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FB77F8"/>
    <w:multiLevelType w:val="hybridMultilevel"/>
    <w:tmpl w:val="E3A01AFC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22">
    <w:nsid w:val="4AED349A"/>
    <w:multiLevelType w:val="multilevel"/>
    <w:tmpl w:val="5604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1A4C97"/>
    <w:multiLevelType w:val="multilevel"/>
    <w:tmpl w:val="E598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53647A"/>
    <w:multiLevelType w:val="hybridMultilevel"/>
    <w:tmpl w:val="61D0E3D0"/>
    <w:lvl w:ilvl="0" w:tplc="35BE225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8DC45A5"/>
    <w:multiLevelType w:val="hybridMultilevel"/>
    <w:tmpl w:val="476093E2"/>
    <w:lvl w:ilvl="0" w:tplc="F696860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280067"/>
    <w:multiLevelType w:val="multilevel"/>
    <w:tmpl w:val="A794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597FBC"/>
    <w:multiLevelType w:val="multilevel"/>
    <w:tmpl w:val="2BC4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1"/>
  </w:num>
  <w:num w:numId="9">
    <w:abstractNumId w:val="11"/>
  </w:num>
  <w:num w:numId="10">
    <w:abstractNumId w:val="20"/>
  </w:num>
  <w:num w:numId="11">
    <w:abstractNumId w:val="15"/>
  </w:num>
  <w:num w:numId="12">
    <w:abstractNumId w:val="19"/>
  </w:num>
  <w:num w:numId="13">
    <w:abstractNumId w:val="32"/>
  </w:num>
  <w:num w:numId="14">
    <w:abstractNumId w:val="10"/>
  </w:num>
  <w:num w:numId="15">
    <w:abstractNumId w:val="31"/>
  </w:num>
  <w:num w:numId="16">
    <w:abstractNumId w:val="8"/>
  </w:num>
  <w:num w:numId="17">
    <w:abstractNumId w:val="30"/>
  </w:num>
  <w:num w:numId="18">
    <w:abstractNumId w:val="16"/>
  </w:num>
  <w:num w:numId="19">
    <w:abstractNumId w:val="26"/>
  </w:num>
  <w:num w:numId="20">
    <w:abstractNumId w:val="33"/>
  </w:num>
  <w:num w:numId="21">
    <w:abstractNumId w:val="28"/>
  </w:num>
  <w:num w:numId="22">
    <w:abstractNumId w:val="7"/>
  </w:num>
  <w:num w:numId="23">
    <w:abstractNumId w:val="25"/>
  </w:num>
  <w:num w:numId="24">
    <w:abstractNumId w:val="24"/>
  </w:num>
  <w:num w:numId="25">
    <w:abstractNumId w:val="18"/>
  </w:num>
  <w:num w:numId="26">
    <w:abstractNumId w:val="23"/>
  </w:num>
  <w:num w:numId="27">
    <w:abstractNumId w:val="13"/>
  </w:num>
  <w:num w:numId="28">
    <w:abstractNumId w:val="9"/>
  </w:num>
  <w:num w:numId="29">
    <w:abstractNumId w:val="6"/>
  </w:num>
  <w:num w:numId="30">
    <w:abstractNumId w:val="22"/>
  </w:num>
  <w:num w:numId="31">
    <w:abstractNumId w:val="17"/>
  </w:num>
  <w:num w:numId="32">
    <w:abstractNumId w:val="12"/>
  </w:num>
  <w:num w:numId="33">
    <w:abstractNumId w:val="2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CC0"/>
    <w:rsid w:val="001458B7"/>
    <w:rsid w:val="00230031"/>
    <w:rsid w:val="00274B7F"/>
    <w:rsid w:val="00334CAD"/>
    <w:rsid w:val="00475E03"/>
    <w:rsid w:val="00570489"/>
    <w:rsid w:val="0063423C"/>
    <w:rsid w:val="00711103"/>
    <w:rsid w:val="007C7799"/>
    <w:rsid w:val="00810E13"/>
    <w:rsid w:val="0095227D"/>
    <w:rsid w:val="00C91CC0"/>
    <w:rsid w:val="00F6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C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C0"/>
    <w:pPr>
      <w:ind w:left="720"/>
      <w:contextualSpacing/>
    </w:pPr>
  </w:style>
  <w:style w:type="table" w:styleId="a4">
    <w:name w:val="Table Grid"/>
    <w:basedOn w:val="a1"/>
    <w:uiPriority w:val="59"/>
    <w:rsid w:val="00C91C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91CC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C91CC0"/>
  </w:style>
  <w:style w:type="paragraph" w:styleId="a5">
    <w:name w:val="Body Text"/>
    <w:basedOn w:val="a"/>
    <w:link w:val="a6"/>
    <w:rsid w:val="00C91CC0"/>
    <w:pPr>
      <w:widowControl/>
      <w:autoSpaceDE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91C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570489"/>
    <w:rPr>
      <w:b/>
      <w:bCs/>
    </w:rPr>
  </w:style>
  <w:style w:type="paragraph" w:styleId="a8">
    <w:name w:val="No Spacing"/>
    <w:uiPriority w:val="1"/>
    <w:qFormat/>
    <w:rsid w:val="00570489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7C77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5104</Words>
  <Characters>29097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5</cp:revision>
  <cp:lastPrinted>2015-12-07T23:35:00Z</cp:lastPrinted>
  <dcterms:created xsi:type="dcterms:W3CDTF">2015-10-04T14:16:00Z</dcterms:created>
  <dcterms:modified xsi:type="dcterms:W3CDTF">2015-12-07T23:41:00Z</dcterms:modified>
</cp:coreProperties>
</file>